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3BC3" w14:textId="77777777" w:rsidR="00D87796" w:rsidRDefault="00D87796">
      <w:pPr>
        <w:pStyle w:val="Corpodetexto"/>
        <w:spacing w:before="3"/>
        <w:rPr>
          <w:rFonts w:ascii="Times New Roman"/>
          <w:sz w:val="16"/>
        </w:rPr>
      </w:pPr>
    </w:p>
    <w:p w14:paraId="72D28A71" w14:textId="77777777" w:rsidR="00D87796" w:rsidRDefault="00000000">
      <w:pPr>
        <w:pStyle w:val="Ttulo2"/>
        <w:spacing w:before="91"/>
        <w:ind w:left="1089"/>
      </w:pPr>
      <w:r>
        <w:t>Em</w:t>
      </w:r>
      <w:r>
        <w:rPr>
          <w:spacing w:val="-4"/>
        </w:rPr>
        <w:t xml:space="preserve"> </w:t>
      </w:r>
      <w:r>
        <w:t>consonância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Resolução</w:t>
      </w:r>
      <w:r>
        <w:rPr>
          <w:spacing w:val="-2"/>
        </w:rPr>
        <w:t xml:space="preserve"> </w:t>
      </w:r>
      <w:r>
        <w:t>Normativa</w:t>
      </w:r>
      <w:r>
        <w:rPr>
          <w:spacing w:val="-3"/>
        </w:rPr>
        <w:t xml:space="preserve"> </w:t>
      </w:r>
      <w:proofErr w:type="spellStart"/>
      <w:r>
        <w:t>CNPq</w:t>
      </w:r>
      <w:proofErr w:type="spellEnd"/>
      <w:r>
        <w:rPr>
          <w:spacing w:val="-2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017/2006</w:t>
      </w:r>
    </w:p>
    <w:p w14:paraId="121612C1" w14:textId="77777777" w:rsidR="00D87796" w:rsidRDefault="00D87796">
      <w:pPr>
        <w:pStyle w:val="Corpodetexto"/>
        <w:spacing w:before="2"/>
        <w:rPr>
          <w:rFonts w:ascii="Arial"/>
          <w:b/>
          <w:sz w:val="36"/>
        </w:rPr>
      </w:pPr>
    </w:p>
    <w:p w14:paraId="73DA39C5" w14:textId="2BA33231" w:rsidR="00D87796" w:rsidRDefault="00000000">
      <w:pPr>
        <w:spacing w:line="360" w:lineRule="auto"/>
        <w:ind w:left="260" w:right="732" w:firstLine="1132"/>
        <w:jc w:val="both"/>
        <w:rPr>
          <w:rFonts w:ascii="Arial" w:hAnsi="Arial"/>
          <w:b/>
          <w:sz w:val="28"/>
          <w:lang w:val="pt-BR"/>
        </w:rPr>
      </w:pP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Centro</w:t>
      </w:r>
      <w:r>
        <w:rPr>
          <w:rFonts w:ascii="Arial" w:hAnsi="Arial"/>
          <w:b/>
          <w:spacing w:val="41"/>
          <w:sz w:val="24"/>
        </w:rPr>
        <w:t xml:space="preserve"> </w:t>
      </w:r>
      <w:r>
        <w:rPr>
          <w:rFonts w:ascii="Arial" w:hAnsi="Arial"/>
          <w:b/>
          <w:sz w:val="24"/>
        </w:rPr>
        <w:t>Universitário</w:t>
      </w:r>
      <w:r>
        <w:rPr>
          <w:rFonts w:ascii="Arial" w:hAnsi="Arial"/>
          <w:b/>
          <w:spacing w:val="41"/>
          <w:sz w:val="24"/>
        </w:rPr>
        <w:t xml:space="preserve"> </w:t>
      </w:r>
      <w:r>
        <w:rPr>
          <w:rFonts w:ascii="Arial" w:hAnsi="Arial"/>
          <w:b/>
          <w:sz w:val="24"/>
        </w:rPr>
        <w:t>UNIVERSO</w:t>
      </w:r>
      <w:r>
        <w:rPr>
          <w:rFonts w:ascii="Arial" w:hAnsi="Arial"/>
          <w:b/>
          <w:spacing w:val="41"/>
          <w:sz w:val="24"/>
        </w:rPr>
        <w:t xml:space="preserve"> </w:t>
      </w:r>
      <w:r>
        <w:rPr>
          <w:rFonts w:ascii="Arial" w:hAnsi="Arial"/>
          <w:b/>
          <w:sz w:val="24"/>
          <w:lang w:val="pt-BR"/>
        </w:rPr>
        <w:t>Belo Horizonte</w:t>
      </w:r>
      <w:r>
        <w:rPr>
          <w:sz w:val="24"/>
        </w:rPr>
        <w:t>,</w:t>
      </w:r>
      <w:r>
        <w:rPr>
          <w:spacing w:val="36"/>
          <w:sz w:val="24"/>
        </w:rPr>
        <w:t xml:space="preserve"> </w:t>
      </w:r>
      <w:r>
        <w:rPr>
          <w:sz w:val="24"/>
        </w:rPr>
        <w:t>por</w:t>
      </w:r>
      <w:r>
        <w:rPr>
          <w:spacing w:val="39"/>
          <w:sz w:val="24"/>
        </w:rPr>
        <w:t xml:space="preserve"> </w:t>
      </w:r>
      <w:r>
        <w:rPr>
          <w:sz w:val="24"/>
        </w:rPr>
        <w:t>intermédio</w:t>
      </w:r>
      <w:r>
        <w:rPr>
          <w:spacing w:val="38"/>
          <w:sz w:val="24"/>
        </w:rPr>
        <w:t xml:space="preserve"> </w:t>
      </w:r>
      <w:r>
        <w:rPr>
          <w:sz w:val="24"/>
        </w:rPr>
        <w:t>da</w:t>
      </w:r>
      <w:r>
        <w:rPr>
          <w:spacing w:val="38"/>
          <w:sz w:val="24"/>
        </w:rPr>
        <w:t xml:space="preserve"> </w:t>
      </w:r>
      <w:r>
        <w:rPr>
          <w:sz w:val="24"/>
        </w:rPr>
        <w:t>Reitoria,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-64"/>
          <w:sz w:val="24"/>
        </w:rPr>
        <w:t xml:space="preserve"> </w:t>
      </w:r>
      <w:r>
        <w:rPr>
          <w:sz w:val="24"/>
        </w:rPr>
        <w:t>uso de suas atribuições, torna público o presente edital para abertura das inscrições de</w:t>
      </w:r>
      <w:r>
        <w:rPr>
          <w:spacing w:val="1"/>
          <w:sz w:val="24"/>
        </w:rPr>
        <w:t xml:space="preserve"> </w:t>
      </w:r>
      <w:r>
        <w:rPr>
          <w:sz w:val="24"/>
        </w:rPr>
        <w:t>Projetos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Pesquisa</w:t>
      </w:r>
      <w:r>
        <w:rPr>
          <w:spacing w:val="16"/>
          <w:sz w:val="24"/>
        </w:rPr>
        <w:t xml:space="preserve"> </w:t>
      </w:r>
      <w:r>
        <w:rPr>
          <w:sz w:val="24"/>
        </w:rPr>
        <w:t>para</w:t>
      </w:r>
      <w:r>
        <w:rPr>
          <w:spacing w:val="15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Programa</w:t>
      </w:r>
      <w:r>
        <w:rPr>
          <w:spacing w:val="15"/>
          <w:sz w:val="24"/>
        </w:rPr>
        <w:t xml:space="preserve"> </w:t>
      </w:r>
      <w:r>
        <w:rPr>
          <w:sz w:val="24"/>
        </w:rPr>
        <w:t>Institucional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Iniciação</w:t>
      </w:r>
      <w:r>
        <w:rPr>
          <w:spacing w:val="16"/>
          <w:sz w:val="24"/>
        </w:rPr>
        <w:t xml:space="preserve"> </w:t>
      </w:r>
      <w:r>
        <w:rPr>
          <w:sz w:val="24"/>
        </w:rPr>
        <w:t>Científica</w:t>
      </w:r>
      <w:r>
        <w:rPr>
          <w:spacing w:val="20"/>
          <w:sz w:val="24"/>
        </w:rPr>
        <w:t xml:space="preserve"> </w:t>
      </w: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PIC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 w:rsidR="00606300">
        <w:rPr>
          <w:rFonts w:ascii="Arial" w:hAnsi="Arial"/>
          <w:b/>
          <w:sz w:val="28"/>
        </w:rPr>
        <w:t>2025-2</w:t>
      </w:r>
    </w:p>
    <w:p w14:paraId="15E73B99" w14:textId="77777777" w:rsidR="00D87796" w:rsidRDefault="00000000">
      <w:pPr>
        <w:pStyle w:val="Corpodetexto"/>
        <w:spacing w:line="360" w:lineRule="auto"/>
        <w:ind w:left="260" w:right="740"/>
        <w:jc w:val="both"/>
      </w:pPr>
      <w:r>
        <w:t>O Programa Institucional de Iniciação Científica – PIC – é fomentado por meio do Projeto</w:t>
      </w:r>
      <w:r>
        <w:rPr>
          <w:spacing w:val="1"/>
        </w:rPr>
        <w:t xml:space="preserve"> </w:t>
      </w:r>
      <w:r>
        <w:t>Talento, formalizado de acordo com a participação dos alunos nos Projetos Institucionais,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descontos</w:t>
      </w:r>
      <w:r>
        <w:rPr>
          <w:spacing w:val="1"/>
        </w:rPr>
        <w:t xml:space="preserve"> </w:t>
      </w:r>
      <w:r>
        <w:t>concedidos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ASOEC.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seleção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alunos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realiza</w:t>
      </w:r>
      <w:r>
        <w:rPr>
          <w:spacing w:val="1"/>
        </w:rPr>
        <w:t xml:space="preserve"> </w:t>
      </w:r>
      <w:r>
        <w:t>anualmente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obedecendo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proofErr w:type="spellStart"/>
      <w:r>
        <w:t>CNPq</w:t>
      </w:r>
      <w:proofErr w:type="spellEnd"/>
      <w:r>
        <w:rPr>
          <w:spacing w:val="66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017/2006.</w:t>
      </w:r>
    </w:p>
    <w:p w14:paraId="62E607D0" w14:textId="77777777" w:rsidR="00D87796" w:rsidRDefault="00D87796">
      <w:pPr>
        <w:pStyle w:val="Corpodetexto"/>
        <w:spacing w:before="2"/>
        <w:rPr>
          <w:sz w:val="36"/>
        </w:rPr>
      </w:pPr>
    </w:p>
    <w:p w14:paraId="2DC6AF59" w14:textId="77777777" w:rsidR="00D87796" w:rsidRDefault="00000000">
      <w:pPr>
        <w:pStyle w:val="Ttulo2"/>
        <w:numPr>
          <w:ilvl w:val="0"/>
          <w:numId w:val="1"/>
        </w:numPr>
        <w:tabs>
          <w:tab w:val="left" w:pos="493"/>
        </w:tabs>
        <w:jc w:val="both"/>
      </w:pPr>
      <w:r>
        <w:t>VIGÊNCIA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EDITAL</w:t>
      </w:r>
    </w:p>
    <w:p w14:paraId="3A41BBAE" w14:textId="77777777" w:rsidR="00D87796" w:rsidRDefault="00D87796">
      <w:pPr>
        <w:pStyle w:val="Corpodetexto"/>
        <w:rPr>
          <w:rFonts w:ascii="Arial"/>
          <w:b/>
          <w:sz w:val="30"/>
        </w:rPr>
      </w:pPr>
    </w:p>
    <w:p w14:paraId="06C9CD98" w14:textId="123A8EA7" w:rsidR="00D87796" w:rsidRPr="00104043" w:rsidRDefault="00000000" w:rsidP="00104043">
      <w:pPr>
        <w:pStyle w:val="Corpodetexto"/>
        <w:spacing w:before="230" w:line="357" w:lineRule="auto"/>
        <w:ind w:left="260" w:right="392" w:firstLine="1132"/>
        <w:rPr>
          <w:spacing w:val="-64"/>
          <w:lang w:val="pt-BR"/>
        </w:rPr>
      </w:pPr>
      <w:r>
        <w:t>O</w:t>
      </w:r>
      <w:r>
        <w:rPr>
          <w:spacing w:val="42"/>
        </w:rPr>
        <w:t xml:space="preserve"> </w:t>
      </w:r>
      <w:r>
        <w:t>presente</w:t>
      </w:r>
      <w:r>
        <w:rPr>
          <w:spacing w:val="41"/>
        </w:rPr>
        <w:t xml:space="preserve"> </w:t>
      </w:r>
      <w:r>
        <w:t>edital</w:t>
      </w:r>
      <w:r>
        <w:rPr>
          <w:spacing w:val="40"/>
        </w:rPr>
        <w:t xml:space="preserve"> </w:t>
      </w:r>
      <w:r>
        <w:rPr>
          <w:lang w:val="pt-BR"/>
        </w:rPr>
        <w:t>terá vigência</w:t>
      </w:r>
      <w:r>
        <w:rPr>
          <w:spacing w:val="41"/>
        </w:rPr>
        <w:t xml:space="preserve"> </w:t>
      </w:r>
      <w:r>
        <w:t>pelo</w:t>
      </w:r>
      <w:r>
        <w:rPr>
          <w:spacing w:val="40"/>
        </w:rPr>
        <w:t xml:space="preserve"> </w:t>
      </w:r>
      <w:r>
        <w:t>prazo</w:t>
      </w:r>
      <w:r>
        <w:rPr>
          <w:spacing w:val="44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1</w:t>
      </w:r>
      <w:r>
        <w:rPr>
          <w:spacing w:val="41"/>
        </w:rPr>
        <w:t xml:space="preserve"> </w:t>
      </w:r>
      <w:r>
        <w:t>(um)</w:t>
      </w:r>
      <w:r>
        <w:rPr>
          <w:spacing w:val="42"/>
        </w:rPr>
        <w:t xml:space="preserve"> </w:t>
      </w:r>
      <w:r>
        <w:t>ano,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 w:rsidR="00250313">
        <w:rPr>
          <w:lang w:val="pt-BR"/>
        </w:rPr>
        <w:t>02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 w:rsidR="00250313">
        <w:rPr>
          <w:lang w:val="pt-BR"/>
        </w:rPr>
        <w:t>junho</w:t>
      </w:r>
      <w:r>
        <w:rPr>
          <w:spacing w:val="42"/>
        </w:rPr>
        <w:t xml:space="preserve"> </w:t>
      </w:r>
      <w:r>
        <w:t>de</w:t>
      </w:r>
      <w:r w:rsidR="00104043">
        <w:t xml:space="preserve"> 2025</w:t>
      </w:r>
      <w:r>
        <w:rPr>
          <w:spacing w:val="-64"/>
        </w:rPr>
        <w:t xml:space="preserve"> </w:t>
      </w:r>
      <w:r w:rsidR="00104043">
        <w:rPr>
          <w:spacing w:val="-64"/>
        </w:rPr>
        <w:t xml:space="preserve">     </w:t>
      </w:r>
      <w:r>
        <w:rPr>
          <w:spacing w:val="-64"/>
          <w:lang w:val="pt-BR"/>
        </w:rPr>
        <w:t xml:space="preserve">    </w:t>
      </w:r>
      <w:r w:rsidR="00104043">
        <w:rPr>
          <w:spacing w:val="-64"/>
          <w:lang w:val="pt-BR"/>
        </w:rPr>
        <w:t xml:space="preserve">  </w:t>
      </w:r>
      <w:r>
        <w:rPr>
          <w:spacing w:val="2"/>
        </w:rPr>
        <w:t xml:space="preserve"> </w:t>
      </w:r>
      <w:r>
        <w:t xml:space="preserve">a </w:t>
      </w:r>
      <w:r w:rsidR="00250313">
        <w:rPr>
          <w:lang w:val="pt-BR"/>
        </w:rPr>
        <w:t>20</w:t>
      </w:r>
      <w:r>
        <w:rPr>
          <w:spacing w:val="-1"/>
        </w:rPr>
        <w:t xml:space="preserve"> </w:t>
      </w:r>
      <w:r>
        <w:t>de</w:t>
      </w:r>
      <w:r>
        <w:rPr>
          <w:lang w:val="pt-BR"/>
        </w:rPr>
        <w:t xml:space="preserve"> </w:t>
      </w:r>
      <w:r w:rsidR="00250313">
        <w:rPr>
          <w:spacing w:val="-1"/>
          <w:lang w:val="pt-BR"/>
        </w:rPr>
        <w:t>junho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</w:t>
      </w:r>
      <w:r w:rsidR="00250313">
        <w:rPr>
          <w:lang w:val="pt-BR"/>
        </w:rPr>
        <w:t>5</w:t>
      </w:r>
      <w:r>
        <w:t>.</w:t>
      </w:r>
    </w:p>
    <w:p w14:paraId="06E0E95C" w14:textId="77777777" w:rsidR="00D87796" w:rsidRDefault="00D87796">
      <w:pPr>
        <w:pStyle w:val="Corpodetexto"/>
        <w:spacing w:before="7"/>
        <w:rPr>
          <w:sz w:val="36"/>
        </w:rPr>
      </w:pPr>
    </w:p>
    <w:p w14:paraId="7D65172E" w14:textId="77777777" w:rsidR="00D87796" w:rsidRDefault="00000000">
      <w:pPr>
        <w:pStyle w:val="Ttulo2"/>
        <w:numPr>
          <w:ilvl w:val="0"/>
          <w:numId w:val="1"/>
        </w:numPr>
        <w:tabs>
          <w:tab w:val="left" w:pos="493"/>
        </w:tabs>
        <w:jc w:val="both"/>
      </w:pPr>
      <w:r>
        <w:t>OBJETIVOS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PROGRAMA</w:t>
      </w:r>
    </w:p>
    <w:p w14:paraId="2A3738B9" w14:textId="77777777" w:rsidR="00D87796" w:rsidRDefault="00D87796">
      <w:pPr>
        <w:pStyle w:val="Corpodetexto"/>
        <w:rPr>
          <w:rFonts w:ascii="Arial"/>
          <w:b/>
          <w:sz w:val="30"/>
        </w:rPr>
      </w:pPr>
    </w:p>
    <w:p w14:paraId="2387D22C" w14:textId="77777777" w:rsidR="00D87796" w:rsidRDefault="00000000">
      <w:pPr>
        <w:pStyle w:val="Corpodetexto"/>
        <w:spacing w:before="226" w:line="360" w:lineRule="auto"/>
        <w:ind w:left="260" w:right="459" w:firstLine="1132"/>
        <w:jc w:val="both"/>
      </w:pPr>
      <w:r>
        <w:t>Ser</w:t>
      </w:r>
      <w:r>
        <w:rPr>
          <w:spacing w:val="1"/>
        </w:rPr>
        <w:t xml:space="preserve"> </w:t>
      </w:r>
      <w:r>
        <w:t>uma oportunidade para o(a)</w:t>
      </w:r>
      <w:r>
        <w:rPr>
          <w:spacing w:val="1"/>
        </w:rPr>
        <w:t xml:space="preserve"> </w:t>
      </w:r>
      <w:r>
        <w:t>estudante elaborar</w:t>
      </w:r>
      <w:r>
        <w:rPr>
          <w:spacing w:val="1"/>
        </w:rPr>
        <w:t xml:space="preserve"> </w:t>
      </w:r>
      <w:r>
        <w:t>reflexão na área de seu</w:t>
      </w:r>
      <w:r>
        <w:rPr>
          <w:spacing w:val="1"/>
        </w:rPr>
        <w:t xml:space="preserve"> </w:t>
      </w:r>
      <w:r>
        <w:t>interesse pessoal, profissional e/ou acadêmico, por meio do seu envolvimento no processo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pesquisa.</w:t>
      </w:r>
    </w:p>
    <w:p w14:paraId="2C96A7F8" w14:textId="77777777" w:rsidR="00D87796" w:rsidRDefault="00000000">
      <w:pPr>
        <w:pStyle w:val="Corpodetexto"/>
        <w:spacing w:before="3" w:line="357" w:lineRule="auto"/>
        <w:ind w:left="260" w:right="464" w:firstLine="1132"/>
        <w:jc w:val="both"/>
      </w:pPr>
      <w:r>
        <w:t>Iniciar a formação de pesquisadores(as) capazes de articular relações de análise,</w:t>
      </w:r>
      <w:r>
        <w:rPr>
          <w:spacing w:val="1"/>
        </w:rPr>
        <w:t xml:space="preserve"> </w:t>
      </w:r>
      <w:r>
        <w:t>síntese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interpretações,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âmbito</w:t>
      </w:r>
      <w:r>
        <w:rPr>
          <w:spacing w:val="-4"/>
        </w:rPr>
        <w:t xml:space="preserve"> </w:t>
      </w:r>
      <w:r>
        <w:t>interdisciplinar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construção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conhecimento.</w:t>
      </w:r>
    </w:p>
    <w:p w14:paraId="2AB6A199" w14:textId="77777777" w:rsidR="00D87796" w:rsidRDefault="00000000">
      <w:pPr>
        <w:pStyle w:val="Corpodetexto"/>
        <w:spacing w:before="6" w:line="360" w:lineRule="auto"/>
        <w:ind w:left="260" w:right="459" w:firstLine="1132"/>
        <w:jc w:val="both"/>
      </w:pPr>
      <w:r>
        <w:t>Aprofundar a reflexão referente aos valores éticos na sua formação enquanto</w:t>
      </w:r>
      <w:r>
        <w:rPr>
          <w:spacing w:val="1"/>
        </w:rPr>
        <w:t xml:space="preserve"> </w:t>
      </w:r>
      <w:r>
        <w:t>pesquisador(a), de forma que a contribuição de sua pesquisa possa construir caminhos</w:t>
      </w:r>
      <w:r>
        <w:rPr>
          <w:spacing w:val="1"/>
        </w:rPr>
        <w:t xml:space="preserve"> </w:t>
      </w:r>
      <w:r>
        <w:t>alternativos que levem às transformações necessárias ao seu exercício profissional e ao</w:t>
      </w:r>
      <w:r>
        <w:rPr>
          <w:spacing w:val="1"/>
        </w:rPr>
        <w:t xml:space="preserve"> </w:t>
      </w:r>
      <w:r>
        <w:t>desenvolvimento</w:t>
      </w:r>
      <w:r>
        <w:rPr>
          <w:spacing w:val="-2"/>
        </w:rPr>
        <w:t xml:space="preserve"> </w:t>
      </w:r>
      <w:r>
        <w:t>social.</w:t>
      </w:r>
    </w:p>
    <w:p w14:paraId="3B622F84" w14:textId="77777777" w:rsidR="00D87796" w:rsidRDefault="00D87796">
      <w:pPr>
        <w:spacing w:line="360" w:lineRule="auto"/>
        <w:jc w:val="both"/>
        <w:sectPr w:rsidR="00D87796" w:rsidSect="00250313">
          <w:headerReference w:type="default" r:id="rId8"/>
          <w:type w:val="continuous"/>
          <w:pgSz w:w="11900" w:h="16840"/>
          <w:pgMar w:top="2480" w:right="777" w:bottom="280" w:left="1200" w:header="600" w:footer="720" w:gutter="0"/>
          <w:pgNumType w:start="1"/>
          <w:cols w:space="720"/>
        </w:sectPr>
      </w:pPr>
    </w:p>
    <w:p w14:paraId="40C5B8FD" w14:textId="77777777" w:rsidR="00D87796" w:rsidRDefault="00D87796">
      <w:pPr>
        <w:pStyle w:val="Corpodetexto"/>
        <w:rPr>
          <w:sz w:val="20"/>
        </w:rPr>
      </w:pPr>
    </w:p>
    <w:p w14:paraId="7C569A2C" w14:textId="77777777" w:rsidR="00D87796" w:rsidRDefault="00000000">
      <w:pPr>
        <w:pStyle w:val="Ttulo2"/>
        <w:numPr>
          <w:ilvl w:val="0"/>
          <w:numId w:val="1"/>
        </w:numPr>
        <w:tabs>
          <w:tab w:val="left" w:pos="493"/>
        </w:tabs>
        <w:spacing w:before="260"/>
      </w:pPr>
      <w:r>
        <w:t>REQUISITOS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RESPONSABILIDADES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PROFESSOR</w:t>
      </w:r>
      <w:r>
        <w:rPr>
          <w:spacing w:val="-3"/>
        </w:rPr>
        <w:t xml:space="preserve"> </w:t>
      </w:r>
      <w:r>
        <w:t>PESQUISADOR</w:t>
      </w:r>
    </w:p>
    <w:p w14:paraId="21658924" w14:textId="77777777" w:rsidR="00D87796" w:rsidRDefault="00D87796">
      <w:pPr>
        <w:pStyle w:val="Corpodetexto"/>
        <w:rPr>
          <w:rFonts w:ascii="Arial"/>
          <w:b/>
          <w:sz w:val="30"/>
        </w:rPr>
      </w:pPr>
    </w:p>
    <w:p w14:paraId="4F4AE6FF" w14:textId="77777777" w:rsidR="00D87796" w:rsidRDefault="00000000">
      <w:pPr>
        <w:pStyle w:val="Ttulo4"/>
        <w:numPr>
          <w:ilvl w:val="1"/>
          <w:numId w:val="1"/>
        </w:numPr>
        <w:tabs>
          <w:tab w:val="left" w:pos="660"/>
        </w:tabs>
        <w:spacing w:before="227"/>
        <w:jc w:val="both"/>
      </w:pPr>
      <w:r>
        <w:t>Requisitos</w:t>
      </w:r>
    </w:p>
    <w:p w14:paraId="078C91F7" w14:textId="77777777" w:rsidR="00D87796" w:rsidRDefault="00D87796">
      <w:pPr>
        <w:pStyle w:val="Corpodetexto"/>
        <w:rPr>
          <w:rFonts w:ascii="Arial"/>
          <w:b/>
          <w:sz w:val="26"/>
        </w:rPr>
      </w:pPr>
    </w:p>
    <w:p w14:paraId="36C87597" w14:textId="77777777" w:rsidR="00D87796" w:rsidRDefault="00D87796">
      <w:pPr>
        <w:pStyle w:val="Corpodetexto"/>
        <w:rPr>
          <w:rFonts w:ascii="Arial"/>
          <w:b/>
          <w:sz w:val="22"/>
        </w:rPr>
      </w:pPr>
    </w:p>
    <w:p w14:paraId="4353F8EC" w14:textId="77777777" w:rsidR="00D87796" w:rsidRDefault="00000000">
      <w:pPr>
        <w:pStyle w:val="PargrafodaLista"/>
        <w:numPr>
          <w:ilvl w:val="0"/>
          <w:numId w:val="2"/>
        </w:numPr>
        <w:tabs>
          <w:tab w:val="left" w:pos="980"/>
          <w:tab w:val="left" w:pos="981"/>
        </w:tabs>
        <w:spacing w:line="360" w:lineRule="auto"/>
        <w:ind w:right="737" w:firstLine="0"/>
        <w:rPr>
          <w:rFonts w:ascii="Symbol" w:hAnsi="Symbol"/>
          <w:sz w:val="20"/>
        </w:rPr>
      </w:pPr>
      <w:r>
        <w:rPr>
          <w:sz w:val="24"/>
        </w:rPr>
        <w:t xml:space="preserve">O Professor Pesquisador deve </w:t>
      </w:r>
      <w:proofErr w:type="gramStart"/>
      <w:r>
        <w:rPr>
          <w:sz w:val="24"/>
        </w:rPr>
        <w:t>ser Docente</w:t>
      </w:r>
      <w:proofErr w:type="gramEnd"/>
      <w:r>
        <w:rPr>
          <w:sz w:val="24"/>
        </w:rPr>
        <w:t xml:space="preserve"> da UNIVERSO </w:t>
      </w:r>
      <w:r>
        <w:rPr>
          <w:sz w:val="24"/>
          <w:lang w:val="pt-BR"/>
        </w:rPr>
        <w:t>Belo Horizonte</w:t>
      </w:r>
      <w:r>
        <w:rPr>
          <w:sz w:val="24"/>
        </w:rPr>
        <w:t>, vinculado aos</w:t>
      </w:r>
      <w:r>
        <w:rPr>
          <w:spacing w:val="1"/>
          <w:sz w:val="24"/>
        </w:rPr>
        <w:t xml:space="preserve"> </w:t>
      </w:r>
      <w:r>
        <w:rPr>
          <w:sz w:val="24"/>
        </w:rPr>
        <w:t>programas de Graduação ou Pós-Graduação, com titulação de doutor, de mestre, ou de</w:t>
      </w:r>
      <w:r>
        <w:rPr>
          <w:spacing w:val="1"/>
          <w:sz w:val="24"/>
        </w:rPr>
        <w:t xml:space="preserve"> </w:t>
      </w:r>
      <w:r>
        <w:rPr>
          <w:sz w:val="24"/>
        </w:rPr>
        <w:t>especialista ou ainda com expressiva produção científica, tecnológica ou artístico-cultural,</w:t>
      </w:r>
      <w:r>
        <w:rPr>
          <w:spacing w:val="1"/>
          <w:sz w:val="24"/>
        </w:rPr>
        <w:t xml:space="preserve"> </w:t>
      </w:r>
      <w:r>
        <w:rPr>
          <w:sz w:val="24"/>
        </w:rPr>
        <w:t>divulgada</w:t>
      </w:r>
      <w:r>
        <w:rPr>
          <w:spacing w:val="-3"/>
          <w:sz w:val="24"/>
        </w:rPr>
        <w:t xml:space="preserve"> </w:t>
      </w:r>
      <w:r>
        <w:rPr>
          <w:sz w:val="24"/>
        </w:rPr>
        <w:t>nos principais</w:t>
      </w:r>
      <w:r>
        <w:rPr>
          <w:spacing w:val="-1"/>
          <w:sz w:val="24"/>
        </w:rPr>
        <w:t xml:space="preserve"> </w:t>
      </w:r>
      <w:r>
        <w:rPr>
          <w:sz w:val="24"/>
        </w:rPr>
        <w:t>veículos de</w:t>
      </w:r>
      <w:r>
        <w:rPr>
          <w:spacing w:val="-2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área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conhecimento;</w:t>
      </w:r>
    </w:p>
    <w:p w14:paraId="07815220" w14:textId="77777777" w:rsidR="00D87796" w:rsidRDefault="00D87796">
      <w:pPr>
        <w:pStyle w:val="Corpodetexto"/>
        <w:spacing w:before="10"/>
        <w:rPr>
          <w:sz w:val="35"/>
        </w:rPr>
      </w:pPr>
    </w:p>
    <w:p w14:paraId="073847AE" w14:textId="77777777" w:rsidR="00D87796" w:rsidRDefault="00000000">
      <w:pPr>
        <w:pStyle w:val="Ttulo4"/>
        <w:numPr>
          <w:ilvl w:val="1"/>
          <w:numId w:val="1"/>
        </w:numPr>
        <w:tabs>
          <w:tab w:val="left" w:pos="660"/>
        </w:tabs>
        <w:jc w:val="both"/>
      </w:pPr>
      <w:r>
        <w:t>Responsabilidades</w:t>
      </w:r>
    </w:p>
    <w:p w14:paraId="15229E94" w14:textId="77777777" w:rsidR="00D87796" w:rsidRDefault="00D87796">
      <w:pPr>
        <w:pStyle w:val="Corpodetexto"/>
        <w:rPr>
          <w:rFonts w:ascii="Arial"/>
          <w:b/>
          <w:sz w:val="26"/>
        </w:rPr>
      </w:pPr>
    </w:p>
    <w:p w14:paraId="6C2A485D" w14:textId="77777777" w:rsidR="00D87796" w:rsidRDefault="00D87796">
      <w:pPr>
        <w:pStyle w:val="Corpodetexto"/>
        <w:spacing w:before="4"/>
        <w:rPr>
          <w:rFonts w:ascii="Arial"/>
          <w:b/>
          <w:sz w:val="22"/>
        </w:rPr>
      </w:pPr>
    </w:p>
    <w:p w14:paraId="2D270542" w14:textId="77777777" w:rsidR="00D87796" w:rsidRDefault="00000000">
      <w:pPr>
        <w:pStyle w:val="PargrafodaLista"/>
        <w:numPr>
          <w:ilvl w:val="0"/>
          <w:numId w:val="2"/>
        </w:numPr>
        <w:tabs>
          <w:tab w:val="left" w:pos="981"/>
        </w:tabs>
        <w:spacing w:before="1" w:line="357" w:lineRule="auto"/>
        <w:ind w:right="733" w:firstLine="0"/>
        <w:rPr>
          <w:rFonts w:ascii="Symbol" w:hAnsi="Symbol"/>
          <w:color w:val="0000FF"/>
          <w:sz w:val="24"/>
          <w:u w:val="single"/>
        </w:rPr>
      </w:pPr>
      <w:r>
        <w:rPr>
          <w:sz w:val="24"/>
        </w:rPr>
        <w:t>Orientar e supervisionar as atividades de Pesquisa a serem realizadas pelo(a)</w:t>
      </w:r>
      <w:r>
        <w:rPr>
          <w:spacing w:val="1"/>
          <w:sz w:val="24"/>
        </w:rPr>
        <w:t xml:space="preserve"> </w:t>
      </w:r>
      <w:r>
        <w:rPr>
          <w:sz w:val="24"/>
        </w:rPr>
        <w:t>estudante nas 3 (três) etapas que caracterizam o processo de estruturação do Programa</w:t>
      </w:r>
      <w:r>
        <w:rPr>
          <w:spacing w:val="1"/>
          <w:sz w:val="24"/>
        </w:rPr>
        <w:t xml:space="preserve"> </w:t>
      </w:r>
      <w:r>
        <w:rPr>
          <w:sz w:val="24"/>
        </w:rPr>
        <w:t>Institucional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Iniciação</w:t>
      </w:r>
      <w:r>
        <w:rPr>
          <w:spacing w:val="1"/>
          <w:sz w:val="24"/>
        </w:rPr>
        <w:t xml:space="preserve"> </w:t>
      </w:r>
      <w:r>
        <w:rPr>
          <w:sz w:val="24"/>
        </w:rPr>
        <w:t>Científica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PIC:</w:t>
      </w:r>
      <w:r>
        <w:rPr>
          <w:spacing w:val="1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versão</w:t>
      </w:r>
      <w:r>
        <w:rPr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projeto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pesquisa, participação de evento de iniciação científica e/ou publicação do resultado do</w:t>
      </w:r>
      <w:r>
        <w:rPr>
          <w:spacing w:val="1"/>
          <w:sz w:val="24"/>
        </w:rPr>
        <w:t xml:space="preserve"> </w:t>
      </w:r>
      <w:r>
        <w:rPr>
          <w:sz w:val="24"/>
        </w:rPr>
        <w:t>PIC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revista</w:t>
      </w:r>
      <w:r>
        <w:rPr>
          <w:spacing w:val="1"/>
          <w:sz w:val="24"/>
        </w:rPr>
        <w:t xml:space="preserve"> </w:t>
      </w:r>
      <w:r>
        <w:rPr>
          <w:sz w:val="24"/>
        </w:rPr>
        <w:t>científica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enviar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relatório</w:t>
      </w:r>
      <w:r>
        <w:rPr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pesquisa;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e-mail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Pesquisa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Extensão;</w:t>
      </w:r>
      <w:r>
        <w:rPr>
          <w:sz w:val="24"/>
          <w:lang w:val="pt-BR"/>
        </w:rPr>
        <w:t xml:space="preserve"> </w:t>
      </w:r>
    </w:p>
    <w:p w14:paraId="4D0176FD" w14:textId="77777777" w:rsidR="00D87796" w:rsidRDefault="00000000">
      <w:pPr>
        <w:pStyle w:val="PargrafodaLista"/>
        <w:numPr>
          <w:ilvl w:val="0"/>
          <w:numId w:val="2"/>
        </w:numPr>
        <w:tabs>
          <w:tab w:val="left" w:pos="981"/>
        </w:tabs>
        <w:spacing w:before="1" w:line="357" w:lineRule="auto"/>
        <w:ind w:right="733" w:firstLine="0"/>
        <w:rPr>
          <w:rFonts w:ascii="Symbol" w:hAnsi="Symbol"/>
          <w:color w:val="0000FF"/>
          <w:sz w:val="24"/>
          <w:u w:val="single"/>
        </w:rPr>
      </w:pPr>
      <w:r>
        <w:rPr>
          <w:sz w:val="24"/>
          <w:lang w:val="pt-BR"/>
        </w:rPr>
        <w:t xml:space="preserve">Realizar cadastro do Projeto de Iniciação Científica na Plataforma Brasil: </w:t>
      </w:r>
      <w:r>
        <w:rPr>
          <w:color w:val="0000FF"/>
          <w:sz w:val="24"/>
          <w:u w:val="single"/>
          <w:lang w:val="pt-BR"/>
        </w:rPr>
        <w:t>https://plataformabrasil.saude.gov.br/login.jsf</w:t>
      </w:r>
    </w:p>
    <w:p w14:paraId="4C3EA2B9" w14:textId="77777777" w:rsidR="00D87796" w:rsidRDefault="00D87796">
      <w:pPr>
        <w:pStyle w:val="PargrafodaLista"/>
        <w:tabs>
          <w:tab w:val="left" w:pos="981"/>
        </w:tabs>
        <w:spacing w:before="1" w:line="357" w:lineRule="auto"/>
        <w:ind w:left="260" w:right="733"/>
        <w:rPr>
          <w:rFonts w:ascii="Symbol" w:hAnsi="Symbol"/>
          <w:sz w:val="24"/>
        </w:rPr>
      </w:pPr>
    </w:p>
    <w:p w14:paraId="19F572BE" w14:textId="77777777" w:rsidR="00D87796" w:rsidRDefault="00000000">
      <w:pPr>
        <w:pStyle w:val="PargrafodaLista"/>
        <w:numPr>
          <w:ilvl w:val="0"/>
          <w:numId w:val="2"/>
        </w:numPr>
        <w:tabs>
          <w:tab w:val="left" w:pos="981"/>
        </w:tabs>
        <w:spacing w:before="6" w:line="352" w:lineRule="auto"/>
        <w:ind w:right="739" w:firstLine="0"/>
        <w:rPr>
          <w:rFonts w:ascii="Symbol" w:hAnsi="Symbol"/>
          <w:sz w:val="24"/>
        </w:rPr>
      </w:pPr>
      <w:r>
        <w:rPr>
          <w:sz w:val="24"/>
        </w:rPr>
        <w:t>Fixar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cronograma</w:t>
      </w:r>
      <w:r>
        <w:rPr>
          <w:spacing w:val="1"/>
          <w:sz w:val="24"/>
        </w:rPr>
        <w:t xml:space="preserve"> </w:t>
      </w:r>
      <w:r>
        <w:rPr>
          <w:sz w:val="24"/>
        </w:rPr>
        <w:t>mensal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estabelecer</w:t>
      </w:r>
      <w:r>
        <w:rPr>
          <w:spacing w:val="1"/>
          <w:sz w:val="24"/>
        </w:rPr>
        <w:t xml:space="preserve"> </w:t>
      </w:r>
      <w:r>
        <w:rPr>
          <w:sz w:val="24"/>
        </w:rPr>
        <w:t>controles</w:t>
      </w:r>
      <w:r>
        <w:rPr>
          <w:spacing w:val="1"/>
          <w:sz w:val="24"/>
        </w:rPr>
        <w:t xml:space="preserve"> </w:t>
      </w:r>
      <w:r>
        <w:rPr>
          <w:sz w:val="24"/>
        </w:rPr>
        <w:t>regulares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registrados</w:t>
      </w:r>
      <w:proofErr w:type="gramEnd"/>
      <w:r>
        <w:rPr>
          <w:sz w:val="24"/>
        </w:rPr>
        <w:t xml:space="preserve"> em uma ficha de acompanhamento das orientações e enviar essa ficha para o</w:t>
      </w:r>
      <w:r>
        <w:rPr>
          <w:spacing w:val="-64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Pesquisa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UNIVERSO</w:t>
      </w:r>
      <w:r>
        <w:rPr>
          <w:spacing w:val="1"/>
          <w:sz w:val="24"/>
        </w:rPr>
        <w:t xml:space="preserve"> </w:t>
      </w:r>
      <w:r>
        <w:rPr>
          <w:sz w:val="24"/>
          <w:lang w:val="pt-BR"/>
        </w:rPr>
        <w:t xml:space="preserve">Belo </w:t>
      </w:r>
      <w:proofErr w:type="spellStart"/>
      <w:r>
        <w:rPr>
          <w:sz w:val="24"/>
          <w:lang w:val="pt-BR"/>
        </w:rPr>
        <w:t>Horrizonte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pacing w:val="-1"/>
          <w:sz w:val="24"/>
        </w:rPr>
        <w:t xml:space="preserve"> </w:t>
      </w:r>
      <w:r>
        <w:rPr>
          <w:sz w:val="24"/>
        </w:rPr>
        <w:t>e-mail;</w:t>
      </w:r>
    </w:p>
    <w:p w14:paraId="783FAD33" w14:textId="77777777" w:rsidR="00D87796" w:rsidRDefault="00000000">
      <w:pPr>
        <w:pStyle w:val="PargrafodaLista"/>
        <w:numPr>
          <w:ilvl w:val="0"/>
          <w:numId w:val="2"/>
        </w:numPr>
        <w:tabs>
          <w:tab w:val="left" w:pos="980"/>
          <w:tab w:val="left" w:pos="981"/>
        </w:tabs>
        <w:spacing w:before="12" w:line="357" w:lineRule="auto"/>
        <w:ind w:right="738" w:firstLine="0"/>
        <w:rPr>
          <w:rFonts w:ascii="Symbol" w:hAnsi="Symbol"/>
          <w:sz w:val="20"/>
        </w:rPr>
      </w:pPr>
      <w:r>
        <w:rPr>
          <w:sz w:val="24"/>
        </w:rPr>
        <w:t>Acompanhar a elaboração dos relatórios, bem como a organização e apresentação</w:t>
      </w:r>
      <w:r>
        <w:rPr>
          <w:spacing w:val="-64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resultados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pesquisa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eventos</w:t>
      </w:r>
      <w:r>
        <w:rPr>
          <w:spacing w:val="-3"/>
          <w:sz w:val="24"/>
        </w:rPr>
        <w:t xml:space="preserve"> </w:t>
      </w:r>
      <w:r>
        <w:rPr>
          <w:sz w:val="24"/>
        </w:rPr>
        <w:t>científicos</w:t>
      </w:r>
      <w:r>
        <w:rPr>
          <w:spacing w:val="-3"/>
          <w:sz w:val="24"/>
        </w:rPr>
        <w:t xml:space="preserve"> </w:t>
      </w:r>
      <w:r>
        <w:rPr>
          <w:sz w:val="24"/>
        </w:rPr>
        <w:t>e/ou</w:t>
      </w:r>
      <w:r>
        <w:rPr>
          <w:spacing w:val="-5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revistas</w:t>
      </w:r>
      <w:r>
        <w:rPr>
          <w:spacing w:val="-4"/>
          <w:sz w:val="24"/>
        </w:rPr>
        <w:t xml:space="preserve"> </w:t>
      </w:r>
      <w:r>
        <w:rPr>
          <w:sz w:val="24"/>
        </w:rPr>
        <w:t>científicas;</w:t>
      </w:r>
    </w:p>
    <w:p w14:paraId="3DE476FD" w14:textId="77777777" w:rsidR="00D87796" w:rsidRDefault="00000000">
      <w:pPr>
        <w:pStyle w:val="PargrafodaLista"/>
        <w:numPr>
          <w:ilvl w:val="0"/>
          <w:numId w:val="2"/>
        </w:numPr>
        <w:tabs>
          <w:tab w:val="left" w:pos="980"/>
          <w:tab w:val="left" w:pos="981"/>
        </w:tabs>
        <w:spacing w:before="7" w:line="357" w:lineRule="auto"/>
        <w:ind w:right="739" w:firstLine="0"/>
        <w:rPr>
          <w:rFonts w:ascii="Symbol" w:hAnsi="Symbol"/>
          <w:sz w:val="20"/>
        </w:rPr>
      </w:pPr>
      <w:r>
        <w:rPr>
          <w:sz w:val="24"/>
        </w:rPr>
        <w:t>Orientar o(a) aluno(a) para a apresentação dos resultados da pesquisa em eventos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Iniciação</w:t>
      </w:r>
      <w:r>
        <w:rPr>
          <w:spacing w:val="-2"/>
          <w:sz w:val="24"/>
        </w:rPr>
        <w:t xml:space="preserve"> </w:t>
      </w:r>
      <w:r>
        <w:rPr>
          <w:sz w:val="24"/>
        </w:rPr>
        <w:t>Científica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periódicos científicos;</w:t>
      </w:r>
    </w:p>
    <w:p w14:paraId="00B58C53" w14:textId="77777777" w:rsidR="00D87796" w:rsidRDefault="00000000">
      <w:pPr>
        <w:pStyle w:val="PargrafodaLista"/>
        <w:numPr>
          <w:ilvl w:val="0"/>
          <w:numId w:val="2"/>
        </w:numPr>
        <w:tabs>
          <w:tab w:val="left" w:pos="980"/>
          <w:tab w:val="left" w:pos="981"/>
        </w:tabs>
        <w:spacing w:before="5" w:line="360" w:lineRule="auto"/>
        <w:ind w:right="256" w:firstLine="0"/>
        <w:rPr>
          <w:rFonts w:ascii="Symbol" w:hAnsi="Symbol"/>
          <w:sz w:val="20"/>
        </w:rPr>
      </w:pPr>
      <w:r>
        <w:rPr>
          <w:sz w:val="24"/>
        </w:rPr>
        <w:t>Incluir o</w:t>
      </w:r>
      <w:r>
        <w:rPr>
          <w:spacing w:val="1"/>
          <w:sz w:val="24"/>
        </w:rPr>
        <w:t xml:space="preserve"> </w:t>
      </w:r>
      <w:r>
        <w:rPr>
          <w:sz w:val="24"/>
        </w:rPr>
        <w:t>nome do(a) aluno(a) nas próprias</w:t>
      </w:r>
      <w:r>
        <w:rPr>
          <w:spacing w:val="1"/>
          <w:sz w:val="24"/>
        </w:rPr>
        <w:t xml:space="preserve"> </w:t>
      </w:r>
      <w:r>
        <w:rPr>
          <w:sz w:val="24"/>
        </w:rPr>
        <w:t>publicações</w:t>
      </w:r>
      <w:r>
        <w:rPr>
          <w:spacing w:val="1"/>
          <w:sz w:val="24"/>
        </w:rPr>
        <w:t xml:space="preserve"> </w:t>
      </w:r>
      <w:r>
        <w:rPr>
          <w:sz w:val="24"/>
        </w:rPr>
        <w:t>e nos trabalhos</w:t>
      </w:r>
      <w:r>
        <w:rPr>
          <w:spacing w:val="66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eventos</w:t>
      </w:r>
      <w:r>
        <w:rPr>
          <w:spacing w:val="1"/>
          <w:sz w:val="24"/>
        </w:rPr>
        <w:t xml:space="preserve"> </w:t>
      </w:r>
      <w:r>
        <w:rPr>
          <w:sz w:val="24"/>
        </w:rPr>
        <w:t>científicos</w:t>
      </w:r>
      <w:r>
        <w:rPr>
          <w:spacing w:val="1"/>
          <w:sz w:val="24"/>
        </w:rPr>
        <w:t xml:space="preserve"> </w:t>
      </w:r>
      <w:r>
        <w:rPr>
          <w:sz w:val="24"/>
        </w:rPr>
        <w:t>referentes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projeto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pesquisa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o(a)</w:t>
      </w:r>
      <w:r>
        <w:rPr>
          <w:spacing w:val="1"/>
          <w:sz w:val="24"/>
        </w:rPr>
        <w:t xml:space="preserve"> </w:t>
      </w:r>
      <w:r>
        <w:rPr>
          <w:sz w:val="24"/>
        </w:rPr>
        <w:t>aluno(a)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Iniciação</w:t>
      </w:r>
      <w:r>
        <w:rPr>
          <w:spacing w:val="-64"/>
          <w:sz w:val="24"/>
        </w:rPr>
        <w:t xml:space="preserve"> </w:t>
      </w:r>
      <w:r>
        <w:rPr>
          <w:sz w:val="24"/>
        </w:rPr>
        <w:t>Científica</w:t>
      </w:r>
      <w:r>
        <w:rPr>
          <w:spacing w:val="-2"/>
          <w:sz w:val="24"/>
        </w:rPr>
        <w:t xml:space="preserve"> </w:t>
      </w:r>
      <w:r>
        <w:rPr>
          <w:sz w:val="24"/>
        </w:rPr>
        <w:t>tenha</w:t>
      </w:r>
      <w:r>
        <w:rPr>
          <w:spacing w:val="-2"/>
          <w:sz w:val="24"/>
        </w:rPr>
        <w:t xml:space="preserve"> </w:t>
      </w:r>
      <w:r>
        <w:rPr>
          <w:sz w:val="24"/>
        </w:rPr>
        <w:t>participado</w:t>
      </w:r>
      <w:r>
        <w:rPr>
          <w:spacing w:val="-2"/>
          <w:sz w:val="24"/>
        </w:rPr>
        <w:t xml:space="preserve"> </w:t>
      </w:r>
      <w:r>
        <w:rPr>
          <w:sz w:val="24"/>
        </w:rPr>
        <w:t>e/ou</w:t>
      </w:r>
      <w:r>
        <w:rPr>
          <w:spacing w:val="-1"/>
          <w:sz w:val="24"/>
        </w:rPr>
        <w:t xml:space="preserve"> </w:t>
      </w:r>
      <w:r>
        <w:rPr>
          <w:sz w:val="24"/>
        </w:rPr>
        <w:t>nas</w:t>
      </w:r>
      <w:r>
        <w:rPr>
          <w:spacing w:val="4"/>
          <w:sz w:val="24"/>
        </w:rPr>
        <w:t xml:space="preserve"> </w:t>
      </w:r>
      <w:r>
        <w:rPr>
          <w:sz w:val="24"/>
        </w:rPr>
        <w:t>publicações correspondentes;</w:t>
      </w:r>
    </w:p>
    <w:p w14:paraId="4FD4F969" w14:textId="77777777" w:rsidR="00D87796" w:rsidRDefault="00000000">
      <w:pPr>
        <w:pStyle w:val="PargrafodaLista"/>
        <w:numPr>
          <w:ilvl w:val="0"/>
          <w:numId w:val="2"/>
        </w:numPr>
        <w:tabs>
          <w:tab w:val="left" w:pos="980"/>
          <w:tab w:val="left" w:pos="981"/>
        </w:tabs>
        <w:spacing w:line="360" w:lineRule="auto"/>
        <w:ind w:right="256" w:firstLine="0"/>
        <w:rPr>
          <w:rFonts w:ascii="Symbol" w:hAnsi="Symbol"/>
          <w:sz w:val="20"/>
        </w:rPr>
      </w:pPr>
      <w:r>
        <w:rPr>
          <w:sz w:val="24"/>
        </w:rPr>
        <w:lastRenderedPageBreak/>
        <w:t>Informar,</w:t>
      </w:r>
      <w:r>
        <w:rPr>
          <w:spacing w:val="65"/>
          <w:sz w:val="24"/>
        </w:rPr>
        <w:t xml:space="preserve"> </w:t>
      </w:r>
      <w:r>
        <w:rPr>
          <w:sz w:val="24"/>
        </w:rPr>
        <w:t>por</w:t>
      </w:r>
      <w:r>
        <w:rPr>
          <w:spacing w:val="64"/>
          <w:sz w:val="24"/>
        </w:rPr>
        <w:t xml:space="preserve"> </w:t>
      </w:r>
      <w:r>
        <w:rPr>
          <w:sz w:val="24"/>
        </w:rPr>
        <w:t>escrito</w:t>
      </w:r>
      <w:r>
        <w:rPr>
          <w:spacing w:val="64"/>
          <w:sz w:val="24"/>
        </w:rPr>
        <w:t xml:space="preserve"> </w:t>
      </w:r>
      <w:r>
        <w:rPr>
          <w:sz w:val="24"/>
        </w:rPr>
        <w:t>à</w:t>
      </w:r>
      <w:r>
        <w:rPr>
          <w:spacing w:val="63"/>
          <w:sz w:val="24"/>
        </w:rPr>
        <w:t xml:space="preserve"> </w:t>
      </w:r>
      <w:r>
        <w:rPr>
          <w:sz w:val="24"/>
        </w:rPr>
        <w:t>Coordenação</w:t>
      </w:r>
      <w:r>
        <w:rPr>
          <w:spacing w:val="65"/>
          <w:sz w:val="24"/>
        </w:rPr>
        <w:t xml:space="preserve"> </w:t>
      </w:r>
      <w:r>
        <w:rPr>
          <w:sz w:val="24"/>
        </w:rPr>
        <w:t>do</w:t>
      </w:r>
      <w:r>
        <w:rPr>
          <w:spacing w:val="63"/>
          <w:sz w:val="24"/>
        </w:rPr>
        <w:t xml:space="preserve"> </w:t>
      </w:r>
      <w:r>
        <w:rPr>
          <w:sz w:val="24"/>
        </w:rPr>
        <w:t>Curso</w:t>
      </w:r>
      <w:r>
        <w:rPr>
          <w:spacing w:val="63"/>
          <w:sz w:val="24"/>
        </w:rPr>
        <w:t xml:space="preserve"> </w:t>
      </w:r>
      <w:r>
        <w:rPr>
          <w:sz w:val="24"/>
        </w:rPr>
        <w:t>e</w:t>
      </w:r>
      <w:r>
        <w:rPr>
          <w:spacing w:val="64"/>
          <w:sz w:val="24"/>
        </w:rPr>
        <w:t xml:space="preserve"> </w:t>
      </w:r>
      <w:r>
        <w:rPr>
          <w:sz w:val="24"/>
        </w:rPr>
        <w:t>ao</w:t>
      </w:r>
      <w:r>
        <w:rPr>
          <w:spacing w:val="63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64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Pesquisa</w:t>
      </w:r>
      <w:r>
        <w:rPr>
          <w:spacing w:val="63"/>
          <w:sz w:val="24"/>
        </w:rPr>
        <w:t xml:space="preserve"> </w:t>
      </w:r>
      <w:r>
        <w:rPr>
          <w:sz w:val="24"/>
        </w:rPr>
        <w:t>e</w:t>
      </w:r>
      <w:r>
        <w:rPr>
          <w:spacing w:val="-65"/>
          <w:sz w:val="24"/>
        </w:rPr>
        <w:t xml:space="preserve"> </w:t>
      </w:r>
      <w:r>
        <w:rPr>
          <w:sz w:val="24"/>
        </w:rPr>
        <w:t>Extensão qualquer irregularidade que possa comprometer a continuidade dos trabalhos de</w:t>
      </w:r>
      <w:r>
        <w:rPr>
          <w:spacing w:val="1"/>
          <w:sz w:val="24"/>
        </w:rPr>
        <w:t xml:space="preserve"> </w:t>
      </w:r>
      <w:r>
        <w:rPr>
          <w:sz w:val="24"/>
        </w:rPr>
        <w:t>orientação,</w:t>
      </w:r>
      <w:r>
        <w:rPr>
          <w:spacing w:val="1"/>
          <w:sz w:val="24"/>
        </w:rPr>
        <w:t xml:space="preserve"> </w:t>
      </w:r>
      <w:r>
        <w:rPr>
          <w:sz w:val="24"/>
        </w:rPr>
        <w:t>tais</w:t>
      </w:r>
      <w:r>
        <w:rPr>
          <w:spacing w:val="1"/>
          <w:sz w:val="24"/>
        </w:rPr>
        <w:t xml:space="preserve"> </w:t>
      </w:r>
      <w:r>
        <w:rPr>
          <w:sz w:val="24"/>
        </w:rPr>
        <w:t>como:</w:t>
      </w:r>
      <w:r>
        <w:rPr>
          <w:spacing w:val="1"/>
          <w:sz w:val="24"/>
        </w:rPr>
        <w:t xml:space="preserve"> </w:t>
      </w:r>
      <w:r>
        <w:rPr>
          <w:sz w:val="24"/>
        </w:rPr>
        <w:t>faltas</w:t>
      </w:r>
      <w:r>
        <w:rPr>
          <w:spacing w:val="1"/>
          <w:sz w:val="24"/>
        </w:rPr>
        <w:t xml:space="preserve"> </w:t>
      </w:r>
      <w:r>
        <w:rPr>
          <w:sz w:val="24"/>
        </w:rPr>
        <w:t>frequentes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reuniões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orientação,</w:t>
      </w:r>
      <w:r>
        <w:rPr>
          <w:spacing w:val="1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cronograma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atividades,</w:t>
      </w:r>
      <w:r>
        <w:rPr>
          <w:spacing w:val="4"/>
          <w:sz w:val="24"/>
        </w:rPr>
        <w:t xml:space="preserve"> </w:t>
      </w:r>
      <w:r>
        <w:rPr>
          <w:sz w:val="24"/>
        </w:rPr>
        <w:t>desligamentos/trancamento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matrícula, etc.;</w:t>
      </w:r>
    </w:p>
    <w:p w14:paraId="3870FFE5" w14:textId="77777777" w:rsidR="00D87796" w:rsidRDefault="00D87796">
      <w:pPr>
        <w:pStyle w:val="Corpodetexto"/>
        <w:spacing w:before="9"/>
        <w:rPr>
          <w:sz w:val="29"/>
        </w:rPr>
      </w:pPr>
    </w:p>
    <w:p w14:paraId="6215D5D2" w14:textId="77777777" w:rsidR="00D87796" w:rsidRDefault="00D87796">
      <w:pPr>
        <w:pStyle w:val="Corpodetexto"/>
        <w:spacing w:before="11"/>
        <w:rPr>
          <w:rFonts w:ascii="Symbol" w:hAnsi="Symbol"/>
          <w:sz w:val="14"/>
        </w:rPr>
      </w:pPr>
    </w:p>
    <w:p w14:paraId="7AB8CD20" w14:textId="77777777" w:rsidR="00D87796" w:rsidRDefault="00000000">
      <w:pPr>
        <w:pStyle w:val="PargrafodaLista"/>
        <w:numPr>
          <w:ilvl w:val="1"/>
          <w:numId w:val="2"/>
        </w:numPr>
        <w:tabs>
          <w:tab w:val="left" w:pos="981"/>
        </w:tabs>
        <w:spacing w:before="101" w:line="345" w:lineRule="auto"/>
        <w:ind w:right="262" w:firstLine="0"/>
        <w:rPr>
          <w:sz w:val="24"/>
        </w:rPr>
      </w:pPr>
      <w:r>
        <w:rPr>
          <w:sz w:val="24"/>
        </w:rPr>
        <w:t>Resolver, com o apoio da Coordenação do Curso, as questões relacionadas com o(a)</w:t>
      </w:r>
      <w:r>
        <w:rPr>
          <w:spacing w:val="1"/>
          <w:sz w:val="24"/>
        </w:rPr>
        <w:t xml:space="preserve"> </w:t>
      </w:r>
      <w:r>
        <w:rPr>
          <w:sz w:val="24"/>
        </w:rPr>
        <w:t>orientando(a) que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estejam</w:t>
      </w:r>
      <w:r>
        <w:rPr>
          <w:spacing w:val="1"/>
          <w:sz w:val="24"/>
        </w:rPr>
        <w:t xml:space="preserve"> </w:t>
      </w:r>
      <w:r>
        <w:rPr>
          <w:sz w:val="24"/>
        </w:rPr>
        <w:t>previstas neste</w:t>
      </w:r>
      <w:r>
        <w:rPr>
          <w:spacing w:val="-1"/>
          <w:sz w:val="24"/>
        </w:rPr>
        <w:t xml:space="preserve"> </w:t>
      </w:r>
      <w:r>
        <w:rPr>
          <w:sz w:val="24"/>
        </w:rPr>
        <w:t>documento;</w:t>
      </w:r>
    </w:p>
    <w:p w14:paraId="1EA23DC9" w14:textId="77777777" w:rsidR="00D87796" w:rsidRDefault="00000000">
      <w:pPr>
        <w:pStyle w:val="PargrafodaLista"/>
        <w:numPr>
          <w:ilvl w:val="1"/>
          <w:numId w:val="2"/>
        </w:numPr>
        <w:tabs>
          <w:tab w:val="left" w:pos="969"/>
        </w:tabs>
        <w:spacing w:before="23" w:line="355" w:lineRule="auto"/>
        <w:ind w:right="256" w:firstLine="0"/>
        <w:rPr>
          <w:sz w:val="24"/>
        </w:rPr>
      </w:pPr>
      <w:r>
        <w:rPr>
          <w:sz w:val="24"/>
        </w:rPr>
        <w:t xml:space="preserve">Enviar o Projeto de Pesquisa e o relatório parcial e final para </w:t>
      </w:r>
      <w:proofErr w:type="gramStart"/>
      <w:r>
        <w:rPr>
          <w:sz w:val="24"/>
        </w:rPr>
        <w:t>à</w:t>
      </w:r>
      <w:proofErr w:type="gramEnd"/>
      <w:r>
        <w:rPr>
          <w:sz w:val="24"/>
        </w:rPr>
        <w:t xml:space="preserve"> coordenação do Curso</w:t>
      </w:r>
      <w:r>
        <w:rPr>
          <w:spacing w:val="1"/>
          <w:sz w:val="24"/>
        </w:rPr>
        <w:t xml:space="preserve"> </w:t>
      </w:r>
      <w:r>
        <w:rPr>
          <w:sz w:val="24"/>
        </w:rPr>
        <w:t>(via e-mail da coordenação de curso) e ao Departamento de Extensão</w:t>
      </w:r>
      <w:r>
        <w:rPr>
          <w:sz w:val="24"/>
          <w:lang w:val="pt-BR"/>
        </w:rPr>
        <w:t xml:space="preserve"> e Pesquisa</w:t>
      </w:r>
      <w:r>
        <w:rPr>
          <w:sz w:val="24"/>
        </w:rPr>
        <w:t>, neste endereço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</w:t>
      </w:r>
      <w:r>
        <w:rPr>
          <w:color w:val="0000FF"/>
          <w:spacing w:val="-1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  <w:lang w:val="pt-BR"/>
          </w:rPr>
          <w:t>pesquisa</w:t>
        </w:r>
        <w:r>
          <w:rPr>
            <w:color w:val="0000FF"/>
            <w:sz w:val="24"/>
            <w:u w:val="single" w:color="0000FF"/>
          </w:rPr>
          <w:t>@</w:t>
        </w:r>
        <w:r>
          <w:rPr>
            <w:color w:val="0000FF"/>
            <w:sz w:val="24"/>
            <w:u w:val="single" w:color="0000FF"/>
            <w:lang w:val="pt-BR"/>
          </w:rPr>
          <w:t>live</w:t>
        </w:r>
        <w:r>
          <w:rPr>
            <w:color w:val="0000FF"/>
            <w:sz w:val="24"/>
            <w:u w:val="single" w:color="0000FF"/>
          </w:rPr>
          <w:t>.universo.edu.br</w:t>
        </w:r>
      </w:hyperlink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Enviar em formato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>.;</w:t>
      </w:r>
    </w:p>
    <w:p w14:paraId="512916EB" w14:textId="77777777" w:rsidR="00D87796" w:rsidRDefault="00000000">
      <w:pPr>
        <w:pStyle w:val="PargrafodaLista"/>
        <w:numPr>
          <w:ilvl w:val="1"/>
          <w:numId w:val="2"/>
        </w:numPr>
        <w:tabs>
          <w:tab w:val="left" w:pos="969"/>
        </w:tabs>
        <w:spacing w:before="4" w:line="350" w:lineRule="auto"/>
        <w:ind w:right="256" w:firstLine="0"/>
        <w:rPr>
          <w:sz w:val="24"/>
        </w:rPr>
      </w:pPr>
      <w:r>
        <w:rPr>
          <w:sz w:val="24"/>
        </w:rPr>
        <w:t>O certificado do pesquisador e orientador da pesquisa será disponibilizado após o envio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relatório final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deferido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pesquisa</w:t>
      </w:r>
      <w:r>
        <w:rPr>
          <w:spacing w:val="-1"/>
          <w:sz w:val="24"/>
        </w:rPr>
        <w:t xml:space="preserve"> </w:t>
      </w:r>
      <w:r>
        <w:rPr>
          <w:sz w:val="24"/>
        </w:rPr>
        <w:t>realizada,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dias.;</w:t>
      </w:r>
    </w:p>
    <w:p w14:paraId="3061197A" w14:textId="77777777" w:rsidR="00D87796" w:rsidRDefault="00000000">
      <w:pPr>
        <w:pStyle w:val="PargrafodaLista"/>
        <w:numPr>
          <w:ilvl w:val="1"/>
          <w:numId w:val="2"/>
        </w:numPr>
        <w:tabs>
          <w:tab w:val="left" w:pos="981"/>
        </w:tabs>
        <w:spacing w:before="13"/>
        <w:ind w:left="981" w:hanging="293"/>
        <w:rPr>
          <w:sz w:val="24"/>
        </w:rPr>
      </w:pPr>
      <w:r>
        <w:rPr>
          <w:sz w:val="24"/>
        </w:rPr>
        <w:t>Ter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curriculum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vitae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sz w:val="24"/>
        </w:rPr>
        <w:t>atualizado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plataforma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Lattes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CNPq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na </w:t>
      </w:r>
      <w:r>
        <w:rPr>
          <w:rFonts w:ascii="Arial" w:hAnsi="Arial"/>
          <w:i/>
          <w:sz w:val="24"/>
        </w:rPr>
        <w:t>web</w:t>
      </w:r>
      <w:r>
        <w:rPr>
          <w:sz w:val="24"/>
        </w:rPr>
        <w:t>.</w:t>
      </w:r>
    </w:p>
    <w:p w14:paraId="181B2A93" w14:textId="77777777" w:rsidR="00D87796" w:rsidRDefault="00D87796">
      <w:pPr>
        <w:pStyle w:val="Corpodetexto"/>
        <w:rPr>
          <w:sz w:val="28"/>
        </w:rPr>
      </w:pPr>
    </w:p>
    <w:p w14:paraId="653D074B" w14:textId="77777777" w:rsidR="00D87796" w:rsidRDefault="00D87796">
      <w:pPr>
        <w:pStyle w:val="Corpodetexto"/>
        <w:rPr>
          <w:sz w:val="28"/>
        </w:rPr>
      </w:pPr>
    </w:p>
    <w:p w14:paraId="714DA36E" w14:textId="77777777" w:rsidR="00D87796" w:rsidRDefault="00D87796">
      <w:pPr>
        <w:pStyle w:val="Corpodetexto"/>
        <w:spacing w:before="9"/>
        <w:rPr>
          <w:sz w:val="33"/>
        </w:rPr>
      </w:pPr>
    </w:p>
    <w:p w14:paraId="4A83B556" w14:textId="77777777" w:rsidR="00D87796" w:rsidRDefault="00000000">
      <w:pPr>
        <w:pStyle w:val="Ttulo2"/>
        <w:numPr>
          <w:ilvl w:val="0"/>
          <w:numId w:val="3"/>
        </w:numPr>
        <w:tabs>
          <w:tab w:val="left" w:pos="569"/>
        </w:tabs>
        <w:ind w:hanging="309"/>
      </w:pPr>
      <w:r>
        <w:t>REQUISITOS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COMPROMISSOS</w:t>
      </w:r>
      <w:r>
        <w:rPr>
          <w:spacing w:val="-4"/>
        </w:rPr>
        <w:t xml:space="preserve"> </w:t>
      </w:r>
      <w:r>
        <w:t>DO(A)</w:t>
      </w:r>
      <w:r>
        <w:rPr>
          <w:spacing w:val="-6"/>
        </w:rPr>
        <w:t xml:space="preserve"> </w:t>
      </w:r>
      <w:r>
        <w:t>ALUNO(A)</w:t>
      </w:r>
    </w:p>
    <w:p w14:paraId="39D0802E" w14:textId="77777777" w:rsidR="00D87796" w:rsidRDefault="00D87796">
      <w:pPr>
        <w:pStyle w:val="Corpodetexto"/>
        <w:rPr>
          <w:rFonts w:ascii="Arial"/>
          <w:b/>
          <w:sz w:val="30"/>
        </w:rPr>
      </w:pPr>
    </w:p>
    <w:p w14:paraId="0ED239AF" w14:textId="77777777" w:rsidR="00D87796" w:rsidRDefault="00000000">
      <w:pPr>
        <w:pStyle w:val="Ttulo4"/>
        <w:numPr>
          <w:ilvl w:val="1"/>
          <w:numId w:val="3"/>
        </w:numPr>
        <w:tabs>
          <w:tab w:val="left" w:pos="660"/>
        </w:tabs>
        <w:spacing w:before="227"/>
      </w:pPr>
      <w:r>
        <w:t>Requisitos</w:t>
      </w:r>
    </w:p>
    <w:p w14:paraId="31FBA14D" w14:textId="77777777" w:rsidR="00D87796" w:rsidRDefault="00D87796">
      <w:pPr>
        <w:pStyle w:val="Corpodetexto"/>
        <w:rPr>
          <w:rFonts w:ascii="Arial"/>
          <w:b/>
          <w:sz w:val="26"/>
        </w:rPr>
      </w:pPr>
    </w:p>
    <w:p w14:paraId="1D67DFB1" w14:textId="77777777" w:rsidR="00D87796" w:rsidRDefault="00D87796">
      <w:pPr>
        <w:pStyle w:val="Corpodetexto"/>
        <w:rPr>
          <w:rFonts w:ascii="Arial"/>
          <w:b/>
          <w:sz w:val="22"/>
        </w:rPr>
      </w:pPr>
    </w:p>
    <w:p w14:paraId="34FD3F2D" w14:textId="77777777" w:rsidR="00D87796" w:rsidRDefault="00000000">
      <w:pPr>
        <w:pStyle w:val="PargrafodaLista"/>
        <w:numPr>
          <w:ilvl w:val="2"/>
          <w:numId w:val="3"/>
        </w:numPr>
        <w:tabs>
          <w:tab w:val="left" w:pos="981"/>
        </w:tabs>
        <w:spacing w:line="362" w:lineRule="auto"/>
        <w:ind w:left="688" w:right="263" w:firstLine="0"/>
        <w:rPr>
          <w:rFonts w:ascii="Symbol" w:hAnsi="Symbol"/>
          <w:sz w:val="20"/>
        </w:rPr>
      </w:pP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estudante</w:t>
      </w:r>
      <w:r>
        <w:rPr>
          <w:spacing w:val="1"/>
          <w:sz w:val="24"/>
        </w:rPr>
        <w:t xml:space="preserve"> </w:t>
      </w:r>
      <w:r>
        <w:rPr>
          <w:sz w:val="24"/>
        </w:rPr>
        <w:t>regularmente</w:t>
      </w:r>
      <w:r>
        <w:rPr>
          <w:spacing w:val="1"/>
          <w:sz w:val="24"/>
        </w:rPr>
        <w:t xml:space="preserve"> </w:t>
      </w:r>
      <w:r>
        <w:rPr>
          <w:sz w:val="24"/>
        </w:rPr>
        <w:t>matriculado(a)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algum</w:t>
      </w:r>
      <w:r>
        <w:rPr>
          <w:spacing w:val="1"/>
          <w:sz w:val="24"/>
        </w:rPr>
        <w:t xml:space="preserve"> </w:t>
      </w:r>
      <w:r>
        <w:rPr>
          <w:sz w:val="24"/>
        </w:rPr>
        <w:t>Curso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Graduação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UNIVERSO</w:t>
      </w:r>
      <w:r>
        <w:rPr>
          <w:sz w:val="24"/>
          <w:lang w:val="pt-BR"/>
        </w:rPr>
        <w:t xml:space="preserve"> </w:t>
      </w:r>
      <w:r>
        <w:rPr>
          <w:spacing w:val="2"/>
          <w:sz w:val="24"/>
          <w:lang w:val="pt-BR"/>
        </w:rPr>
        <w:t xml:space="preserve">Belo </w:t>
      </w:r>
      <w:proofErr w:type="gramStart"/>
      <w:r>
        <w:rPr>
          <w:spacing w:val="2"/>
          <w:sz w:val="24"/>
          <w:lang w:val="pt-BR"/>
        </w:rPr>
        <w:t xml:space="preserve">Horizonte </w:t>
      </w:r>
      <w:r>
        <w:rPr>
          <w:sz w:val="24"/>
        </w:rPr>
        <w:t>.</w:t>
      </w:r>
      <w:proofErr w:type="gramEnd"/>
    </w:p>
    <w:p w14:paraId="726D6BD3" w14:textId="77777777" w:rsidR="00D87796" w:rsidRDefault="00000000">
      <w:pPr>
        <w:pStyle w:val="PargrafodaLista"/>
        <w:numPr>
          <w:ilvl w:val="2"/>
          <w:numId w:val="3"/>
        </w:numPr>
        <w:tabs>
          <w:tab w:val="left" w:pos="980"/>
          <w:tab w:val="left" w:pos="981"/>
        </w:tabs>
        <w:spacing w:line="271" w:lineRule="exact"/>
        <w:ind w:hanging="293"/>
        <w:jc w:val="left"/>
        <w:rPr>
          <w:rFonts w:ascii="Symbol" w:hAnsi="Symbol"/>
          <w:sz w:val="20"/>
        </w:rPr>
      </w:pPr>
      <w:r>
        <w:rPr>
          <w:sz w:val="24"/>
        </w:rPr>
        <w:t>Apresentar</w:t>
      </w:r>
      <w:r>
        <w:rPr>
          <w:spacing w:val="-7"/>
          <w:sz w:val="24"/>
        </w:rPr>
        <w:t xml:space="preserve"> </w:t>
      </w:r>
      <w:r>
        <w:rPr>
          <w:sz w:val="24"/>
        </w:rPr>
        <w:t>bom</w:t>
      </w:r>
      <w:r>
        <w:rPr>
          <w:spacing w:val="-6"/>
          <w:sz w:val="24"/>
        </w:rPr>
        <w:t xml:space="preserve"> </w:t>
      </w:r>
      <w:r>
        <w:rPr>
          <w:sz w:val="24"/>
        </w:rPr>
        <w:t>desempenho</w:t>
      </w:r>
      <w:r>
        <w:rPr>
          <w:spacing w:val="-4"/>
          <w:sz w:val="24"/>
        </w:rPr>
        <w:t xml:space="preserve"> </w:t>
      </w:r>
      <w:r>
        <w:rPr>
          <w:sz w:val="24"/>
        </w:rPr>
        <w:t>acadêmico;</w:t>
      </w:r>
    </w:p>
    <w:p w14:paraId="6ACE6C9E" w14:textId="77777777" w:rsidR="00D87796" w:rsidRDefault="00000000">
      <w:pPr>
        <w:pStyle w:val="PargrafodaLista"/>
        <w:numPr>
          <w:ilvl w:val="2"/>
          <w:numId w:val="3"/>
        </w:numPr>
        <w:tabs>
          <w:tab w:val="left" w:pos="980"/>
          <w:tab w:val="left" w:pos="981"/>
        </w:tabs>
        <w:spacing w:before="141" w:line="357" w:lineRule="auto"/>
        <w:ind w:left="688" w:right="262" w:firstLine="0"/>
        <w:jc w:val="left"/>
        <w:rPr>
          <w:rFonts w:ascii="Symbol" w:hAnsi="Symbol"/>
          <w:sz w:val="20"/>
        </w:rPr>
      </w:pPr>
      <w:r>
        <w:rPr>
          <w:sz w:val="24"/>
        </w:rPr>
        <w:t>Possuir</w:t>
      </w:r>
      <w:r>
        <w:rPr>
          <w:spacing w:val="30"/>
          <w:sz w:val="24"/>
        </w:rPr>
        <w:t xml:space="preserve"> </w:t>
      </w:r>
      <w:r>
        <w:rPr>
          <w:sz w:val="24"/>
        </w:rPr>
        <w:t>disponibilidade</w:t>
      </w:r>
      <w:r>
        <w:rPr>
          <w:spacing w:val="29"/>
          <w:sz w:val="24"/>
        </w:rPr>
        <w:t xml:space="preserve"> </w:t>
      </w:r>
      <w:r>
        <w:rPr>
          <w:sz w:val="24"/>
        </w:rPr>
        <w:t>para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pesquisa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12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20</w:t>
      </w:r>
      <w:r>
        <w:rPr>
          <w:spacing w:val="29"/>
          <w:sz w:val="24"/>
        </w:rPr>
        <w:t xml:space="preserve"> </w:t>
      </w:r>
      <w:r>
        <w:rPr>
          <w:sz w:val="24"/>
        </w:rPr>
        <w:t>horas</w:t>
      </w:r>
      <w:r>
        <w:rPr>
          <w:spacing w:val="30"/>
          <w:sz w:val="24"/>
        </w:rPr>
        <w:t xml:space="preserve"> </w:t>
      </w:r>
      <w:r>
        <w:rPr>
          <w:sz w:val="24"/>
        </w:rPr>
        <w:t>semanais,</w:t>
      </w:r>
      <w:r>
        <w:rPr>
          <w:spacing w:val="28"/>
          <w:sz w:val="24"/>
        </w:rPr>
        <w:t xml:space="preserve"> </w:t>
      </w:r>
      <w:r>
        <w:rPr>
          <w:sz w:val="24"/>
        </w:rPr>
        <w:t>conforme</w:t>
      </w:r>
      <w:r>
        <w:rPr>
          <w:spacing w:val="-64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-2"/>
          <w:sz w:val="24"/>
        </w:rPr>
        <w:t xml:space="preserve"> </w:t>
      </w:r>
      <w:r>
        <w:rPr>
          <w:sz w:val="24"/>
        </w:rPr>
        <w:t>do(a)</w:t>
      </w:r>
      <w:r>
        <w:rPr>
          <w:spacing w:val="1"/>
          <w:sz w:val="24"/>
        </w:rPr>
        <w:t xml:space="preserve"> </w:t>
      </w:r>
      <w:r>
        <w:rPr>
          <w:sz w:val="24"/>
        </w:rPr>
        <w:t>professor(a)</w:t>
      </w:r>
      <w:r>
        <w:rPr>
          <w:spacing w:val="1"/>
          <w:sz w:val="24"/>
        </w:rPr>
        <w:t xml:space="preserve"> </w:t>
      </w:r>
      <w:r>
        <w:rPr>
          <w:sz w:val="24"/>
        </w:rPr>
        <w:t>orientador(a);</w:t>
      </w:r>
    </w:p>
    <w:p w14:paraId="0C29EA0E" w14:textId="77777777" w:rsidR="00D87796" w:rsidRDefault="00000000">
      <w:pPr>
        <w:pStyle w:val="PargrafodaLista"/>
        <w:numPr>
          <w:ilvl w:val="2"/>
          <w:numId w:val="3"/>
        </w:numPr>
        <w:tabs>
          <w:tab w:val="left" w:pos="980"/>
          <w:tab w:val="left" w:pos="981"/>
        </w:tabs>
        <w:spacing w:before="5"/>
        <w:ind w:hanging="293"/>
        <w:jc w:val="left"/>
        <w:rPr>
          <w:rFonts w:ascii="Symbol" w:hAnsi="Symbol"/>
          <w:sz w:val="20"/>
        </w:rPr>
      </w:pPr>
      <w:r>
        <w:rPr>
          <w:sz w:val="24"/>
        </w:rPr>
        <w:t>Ser</w:t>
      </w:r>
      <w:r>
        <w:rPr>
          <w:spacing w:val="-5"/>
          <w:sz w:val="24"/>
        </w:rPr>
        <w:t xml:space="preserve"> </w:t>
      </w:r>
      <w:r>
        <w:rPr>
          <w:sz w:val="24"/>
        </w:rPr>
        <w:t>selecionado(a)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indicado(a)</w:t>
      </w:r>
      <w:r>
        <w:rPr>
          <w:spacing w:val="-5"/>
          <w:sz w:val="24"/>
        </w:rPr>
        <w:t xml:space="preserve"> </w:t>
      </w:r>
      <w:r>
        <w:rPr>
          <w:sz w:val="24"/>
        </w:rPr>
        <w:t>pelo(a)</w:t>
      </w:r>
      <w:r>
        <w:rPr>
          <w:spacing w:val="-4"/>
          <w:sz w:val="24"/>
        </w:rPr>
        <w:t xml:space="preserve"> </w:t>
      </w:r>
      <w:r>
        <w:rPr>
          <w:sz w:val="24"/>
        </w:rPr>
        <w:t>professor(a)</w:t>
      </w:r>
      <w:r>
        <w:rPr>
          <w:spacing w:val="-5"/>
          <w:sz w:val="24"/>
        </w:rPr>
        <w:t xml:space="preserve"> </w:t>
      </w:r>
      <w:r>
        <w:rPr>
          <w:sz w:val="24"/>
        </w:rPr>
        <w:t>orientador(a).</w:t>
      </w:r>
    </w:p>
    <w:p w14:paraId="3F04C9EB" w14:textId="77777777" w:rsidR="00D87796" w:rsidRDefault="00D87796">
      <w:pPr>
        <w:pStyle w:val="Corpodetexto"/>
        <w:rPr>
          <w:sz w:val="26"/>
        </w:rPr>
      </w:pPr>
    </w:p>
    <w:p w14:paraId="35C30401" w14:textId="77777777" w:rsidR="00D87796" w:rsidRDefault="00D87796">
      <w:pPr>
        <w:pStyle w:val="Corpodetexto"/>
        <w:rPr>
          <w:sz w:val="26"/>
        </w:rPr>
      </w:pPr>
    </w:p>
    <w:p w14:paraId="157D66B8" w14:textId="77777777" w:rsidR="00D87796" w:rsidRDefault="00D87796">
      <w:pPr>
        <w:pStyle w:val="Corpodetexto"/>
        <w:spacing w:before="10"/>
        <w:rPr>
          <w:sz w:val="25"/>
        </w:rPr>
      </w:pPr>
    </w:p>
    <w:p w14:paraId="06DA57D8" w14:textId="77777777" w:rsidR="00D87796" w:rsidRDefault="00000000">
      <w:pPr>
        <w:pStyle w:val="Ttulo4"/>
        <w:numPr>
          <w:ilvl w:val="1"/>
          <w:numId w:val="3"/>
        </w:numPr>
        <w:tabs>
          <w:tab w:val="left" w:pos="660"/>
        </w:tabs>
        <w:spacing w:before="1"/>
      </w:pPr>
      <w:r>
        <w:t>Compromissos</w:t>
      </w:r>
    </w:p>
    <w:p w14:paraId="0168B963" w14:textId="77777777" w:rsidR="00D87796" w:rsidRDefault="00D87796">
      <w:pPr>
        <w:pStyle w:val="Corpodetexto"/>
        <w:rPr>
          <w:rFonts w:ascii="Arial"/>
          <w:b/>
          <w:sz w:val="26"/>
        </w:rPr>
      </w:pPr>
    </w:p>
    <w:p w14:paraId="299CBC1F" w14:textId="77777777" w:rsidR="00D87796" w:rsidRDefault="00D87796">
      <w:pPr>
        <w:pStyle w:val="Corpodetexto"/>
        <w:spacing w:before="4"/>
        <w:rPr>
          <w:rFonts w:ascii="Arial"/>
          <w:b/>
          <w:sz w:val="22"/>
        </w:rPr>
      </w:pPr>
    </w:p>
    <w:p w14:paraId="7CE9AABB" w14:textId="77777777" w:rsidR="00D87796" w:rsidRDefault="00000000">
      <w:pPr>
        <w:pStyle w:val="PargrafodaLista"/>
        <w:numPr>
          <w:ilvl w:val="2"/>
          <w:numId w:val="3"/>
        </w:numPr>
        <w:tabs>
          <w:tab w:val="left" w:pos="980"/>
          <w:tab w:val="left" w:pos="981"/>
        </w:tabs>
        <w:jc w:val="left"/>
        <w:rPr>
          <w:rFonts w:ascii="Symbol" w:hAnsi="Symbol"/>
          <w:sz w:val="24"/>
        </w:rPr>
      </w:pPr>
      <w:r>
        <w:rPr>
          <w:sz w:val="24"/>
        </w:rPr>
        <w:t>Dedicar-se</w:t>
      </w:r>
      <w:r>
        <w:rPr>
          <w:spacing w:val="-5"/>
          <w:sz w:val="24"/>
        </w:rPr>
        <w:t xml:space="preserve"> </w:t>
      </w:r>
      <w:r>
        <w:rPr>
          <w:sz w:val="24"/>
        </w:rPr>
        <w:t>às</w:t>
      </w:r>
      <w:r>
        <w:rPr>
          <w:spacing w:val="-3"/>
          <w:sz w:val="24"/>
        </w:rPr>
        <w:t xml:space="preserve"> </w:t>
      </w:r>
      <w:r>
        <w:rPr>
          <w:sz w:val="24"/>
        </w:rPr>
        <w:t>atividades</w:t>
      </w:r>
      <w:r>
        <w:rPr>
          <w:spacing w:val="-3"/>
          <w:sz w:val="24"/>
        </w:rPr>
        <w:t xml:space="preserve"> </w:t>
      </w:r>
      <w:r>
        <w:rPr>
          <w:sz w:val="24"/>
        </w:rPr>
        <w:t>previstas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projeto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plano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trabalho;</w:t>
      </w:r>
    </w:p>
    <w:p w14:paraId="2B47B97D" w14:textId="77777777" w:rsidR="00D87796" w:rsidRDefault="00000000">
      <w:pPr>
        <w:pStyle w:val="PargrafodaLista"/>
        <w:numPr>
          <w:ilvl w:val="2"/>
          <w:numId w:val="3"/>
        </w:numPr>
        <w:tabs>
          <w:tab w:val="left" w:pos="980"/>
          <w:tab w:val="left" w:pos="981"/>
        </w:tabs>
        <w:spacing w:before="134" w:line="357" w:lineRule="auto"/>
        <w:ind w:right="119"/>
        <w:jc w:val="left"/>
        <w:rPr>
          <w:rFonts w:ascii="Symbol" w:hAnsi="Symbol"/>
          <w:sz w:val="20"/>
        </w:rPr>
      </w:pPr>
      <w:r>
        <w:rPr>
          <w:sz w:val="24"/>
        </w:rPr>
        <w:t>Preparar</w:t>
      </w:r>
      <w:r>
        <w:rPr>
          <w:spacing w:val="1"/>
          <w:sz w:val="24"/>
        </w:rPr>
        <w:t xml:space="preserve"> </w:t>
      </w:r>
      <w:r>
        <w:rPr>
          <w:sz w:val="24"/>
        </w:rPr>
        <w:t>os relatórios parcial e final,</w:t>
      </w:r>
      <w:r>
        <w:rPr>
          <w:spacing w:val="1"/>
          <w:sz w:val="24"/>
        </w:rPr>
        <w:t xml:space="preserve"> </w:t>
      </w:r>
      <w:r>
        <w:rPr>
          <w:sz w:val="24"/>
        </w:rPr>
        <w:t>com orientação do(a)</w:t>
      </w:r>
      <w:r>
        <w:rPr>
          <w:spacing w:val="1"/>
          <w:sz w:val="24"/>
        </w:rPr>
        <w:t xml:space="preserve"> </w:t>
      </w:r>
      <w:r>
        <w:rPr>
          <w:sz w:val="24"/>
        </w:rPr>
        <w:t>professor(a)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orientador(a), e</w:t>
      </w:r>
      <w:r>
        <w:rPr>
          <w:spacing w:val="-64"/>
          <w:sz w:val="24"/>
        </w:rPr>
        <w:t xml:space="preserve"> </w:t>
      </w:r>
      <w:r>
        <w:rPr>
          <w:sz w:val="24"/>
        </w:rPr>
        <w:t>fazer a</w:t>
      </w:r>
      <w:r>
        <w:rPr>
          <w:spacing w:val="-2"/>
          <w:sz w:val="24"/>
        </w:rPr>
        <w:t xml:space="preserve"> </w:t>
      </w:r>
      <w:r>
        <w:rPr>
          <w:sz w:val="24"/>
        </w:rPr>
        <w:t>entrega</w:t>
      </w:r>
      <w:r>
        <w:rPr>
          <w:spacing w:val="-2"/>
          <w:sz w:val="24"/>
        </w:rPr>
        <w:t xml:space="preserve"> </w:t>
      </w:r>
      <w:r>
        <w:rPr>
          <w:sz w:val="24"/>
        </w:rPr>
        <w:t>dos mesmos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prazo</w:t>
      </w:r>
      <w:r>
        <w:rPr>
          <w:spacing w:val="2"/>
          <w:sz w:val="24"/>
        </w:rPr>
        <w:t xml:space="preserve"> </w:t>
      </w:r>
      <w:r>
        <w:rPr>
          <w:sz w:val="24"/>
        </w:rPr>
        <w:t>estipulado</w:t>
      </w:r>
      <w:r>
        <w:rPr>
          <w:spacing w:val="-2"/>
          <w:sz w:val="24"/>
        </w:rPr>
        <w:t xml:space="preserve"> </w:t>
      </w:r>
      <w:r>
        <w:rPr>
          <w:sz w:val="24"/>
        </w:rPr>
        <w:t>pelo(a) professor(a);</w:t>
      </w:r>
    </w:p>
    <w:p w14:paraId="79A3C1B4" w14:textId="77777777" w:rsidR="00D87796" w:rsidRDefault="00000000">
      <w:pPr>
        <w:pStyle w:val="PargrafodaLista"/>
        <w:numPr>
          <w:ilvl w:val="2"/>
          <w:numId w:val="3"/>
        </w:numPr>
        <w:tabs>
          <w:tab w:val="left" w:pos="980"/>
          <w:tab w:val="left" w:pos="981"/>
        </w:tabs>
        <w:spacing w:before="6" w:line="360" w:lineRule="auto"/>
        <w:ind w:right="126"/>
        <w:jc w:val="left"/>
        <w:rPr>
          <w:rFonts w:ascii="Symbol" w:hAnsi="Symbol"/>
          <w:sz w:val="20"/>
        </w:rPr>
      </w:pPr>
      <w:r>
        <w:rPr>
          <w:sz w:val="24"/>
        </w:rPr>
        <w:t>Apresentar</w:t>
      </w:r>
      <w:r>
        <w:rPr>
          <w:spacing w:val="14"/>
          <w:sz w:val="24"/>
        </w:rPr>
        <w:t xml:space="preserve"> </w:t>
      </w:r>
      <w:r>
        <w:rPr>
          <w:sz w:val="24"/>
        </w:rPr>
        <w:t>os</w:t>
      </w:r>
      <w:r>
        <w:rPr>
          <w:spacing w:val="14"/>
          <w:sz w:val="24"/>
        </w:rPr>
        <w:t xml:space="preserve"> </w:t>
      </w:r>
      <w:r>
        <w:rPr>
          <w:sz w:val="24"/>
        </w:rPr>
        <w:t>resultados</w:t>
      </w:r>
      <w:r>
        <w:rPr>
          <w:spacing w:val="15"/>
          <w:sz w:val="24"/>
        </w:rPr>
        <w:t xml:space="preserve"> </w:t>
      </w:r>
      <w:r>
        <w:rPr>
          <w:sz w:val="24"/>
        </w:rPr>
        <w:t>parciais</w:t>
      </w:r>
      <w:r>
        <w:rPr>
          <w:spacing w:val="14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finais</w:t>
      </w:r>
      <w:r>
        <w:rPr>
          <w:spacing w:val="18"/>
          <w:sz w:val="24"/>
        </w:rPr>
        <w:t xml:space="preserve"> </w:t>
      </w:r>
      <w:r>
        <w:rPr>
          <w:sz w:val="24"/>
        </w:rPr>
        <w:t>da</w:t>
      </w:r>
      <w:r>
        <w:rPr>
          <w:spacing w:val="12"/>
          <w:sz w:val="24"/>
        </w:rPr>
        <w:t xml:space="preserve"> </w:t>
      </w:r>
      <w:r>
        <w:rPr>
          <w:sz w:val="24"/>
        </w:rPr>
        <w:t>pesquisa</w:t>
      </w:r>
      <w:r>
        <w:rPr>
          <w:spacing w:val="13"/>
          <w:sz w:val="24"/>
        </w:rPr>
        <w:t xml:space="preserve"> </w:t>
      </w:r>
      <w:r>
        <w:rPr>
          <w:sz w:val="24"/>
        </w:rPr>
        <w:t>sob</w:t>
      </w:r>
      <w:r>
        <w:rPr>
          <w:spacing w:val="12"/>
          <w:sz w:val="24"/>
        </w:rPr>
        <w:t xml:space="preserve"> </w:t>
      </w:r>
      <w:r>
        <w:rPr>
          <w:sz w:val="24"/>
        </w:rPr>
        <w:t>forma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painel,</w:t>
      </w:r>
      <w:r>
        <w:rPr>
          <w:spacing w:val="16"/>
          <w:sz w:val="24"/>
        </w:rPr>
        <w:t xml:space="preserve"> </w:t>
      </w:r>
      <w:r>
        <w:rPr>
          <w:sz w:val="24"/>
        </w:rPr>
        <w:t>resumos</w:t>
      </w:r>
      <w:r>
        <w:rPr>
          <w:spacing w:val="14"/>
          <w:sz w:val="24"/>
        </w:rPr>
        <w:t xml:space="preserve"> </w:t>
      </w:r>
      <w:r>
        <w:rPr>
          <w:sz w:val="24"/>
        </w:rPr>
        <w:t>ou</w:t>
      </w:r>
      <w:r>
        <w:rPr>
          <w:spacing w:val="-64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2"/>
          <w:sz w:val="24"/>
        </w:rPr>
        <w:t xml:space="preserve"> </w:t>
      </w:r>
      <w:r>
        <w:rPr>
          <w:sz w:val="24"/>
        </w:rPr>
        <w:t>oral</w:t>
      </w:r>
      <w:r>
        <w:rPr>
          <w:spacing w:val="-2"/>
          <w:sz w:val="24"/>
        </w:rPr>
        <w:t xml:space="preserve"> </w:t>
      </w:r>
      <w:r>
        <w:rPr>
          <w:sz w:val="24"/>
        </w:rPr>
        <w:t>em Encontro</w:t>
      </w:r>
      <w:r>
        <w:rPr>
          <w:spacing w:val="-2"/>
          <w:sz w:val="24"/>
        </w:rPr>
        <w:t xml:space="preserve"> </w:t>
      </w:r>
      <w:r>
        <w:rPr>
          <w:sz w:val="24"/>
        </w:rPr>
        <w:t>Científico, promovido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Instituição;</w:t>
      </w:r>
    </w:p>
    <w:p w14:paraId="1A4B19AB" w14:textId="77777777" w:rsidR="00D87796" w:rsidRDefault="00000000">
      <w:pPr>
        <w:pStyle w:val="PargrafodaLista"/>
        <w:numPr>
          <w:ilvl w:val="2"/>
          <w:numId w:val="3"/>
        </w:numPr>
        <w:tabs>
          <w:tab w:val="left" w:pos="980"/>
          <w:tab w:val="left" w:pos="981"/>
        </w:tabs>
        <w:spacing w:line="357" w:lineRule="auto"/>
        <w:ind w:right="115"/>
        <w:jc w:val="left"/>
        <w:rPr>
          <w:rFonts w:ascii="Symbol" w:hAnsi="Symbol"/>
          <w:sz w:val="20"/>
        </w:rPr>
      </w:pPr>
      <w:r>
        <w:rPr>
          <w:sz w:val="24"/>
        </w:rPr>
        <w:t>Para</w:t>
      </w:r>
      <w:r>
        <w:rPr>
          <w:spacing w:val="15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15"/>
          <w:sz w:val="24"/>
        </w:rPr>
        <w:t xml:space="preserve"> </w:t>
      </w:r>
      <w:r>
        <w:rPr>
          <w:sz w:val="24"/>
        </w:rPr>
        <w:t>com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orientador,</w:t>
      </w:r>
      <w:r>
        <w:rPr>
          <w:spacing w:val="18"/>
          <w:sz w:val="24"/>
        </w:rPr>
        <w:t xml:space="preserve"> </w:t>
      </w:r>
      <w:r>
        <w:rPr>
          <w:sz w:val="24"/>
        </w:rPr>
        <w:t>apresentar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5"/>
          <w:sz w:val="24"/>
        </w:rPr>
        <w:t xml:space="preserve"> </w:t>
      </w:r>
      <w:r>
        <w:rPr>
          <w:sz w:val="24"/>
        </w:rPr>
        <w:t>trabalho</w:t>
      </w:r>
      <w:r>
        <w:rPr>
          <w:spacing w:val="16"/>
          <w:sz w:val="24"/>
        </w:rPr>
        <w:t xml:space="preserve"> </w:t>
      </w:r>
      <w:r>
        <w:rPr>
          <w:sz w:val="24"/>
        </w:rPr>
        <w:t>em</w:t>
      </w:r>
      <w:r>
        <w:rPr>
          <w:spacing w:val="18"/>
          <w:sz w:val="24"/>
        </w:rPr>
        <w:t xml:space="preserve"> </w:t>
      </w:r>
      <w:r>
        <w:rPr>
          <w:sz w:val="24"/>
        </w:rPr>
        <w:t>forma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artigo</w:t>
      </w:r>
      <w:r>
        <w:rPr>
          <w:spacing w:val="16"/>
          <w:sz w:val="24"/>
        </w:rPr>
        <w:t xml:space="preserve"> </w:t>
      </w:r>
      <w:r>
        <w:rPr>
          <w:sz w:val="24"/>
        </w:rPr>
        <w:t>científico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>
        <w:rPr>
          <w:sz w:val="24"/>
        </w:rPr>
        <w:t>elaborar o</w:t>
      </w:r>
      <w:r>
        <w:rPr>
          <w:spacing w:val="-2"/>
          <w:sz w:val="24"/>
        </w:rPr>
        <w:t xml:space="preserve"> </w:t>
      </w:r>
      <w:r>
        <w:rPr>
          <w:sz w:val="24"/>
        </w:rPr>
        <w:t>relatório</w:t>
      </w:r>
      <w:r>
        <w:rPr>
          <w:spacing w:val="-2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dos resultados obtidos 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pesquisa.</w:t>
      </w:r>
    </w:p>
    <w:p w14:paraId="4E247196" w14:textId="77777777" w:rsidR="00D87796" w:rsidRDefault="00000000">
      <w:pPr>
        <w:pStyle w:val="PargrafodaLista"/>
        <w:numPr>
          <w:ilvl w:val="2"/>
          <w:numId w:val="3"/>
        </w:numPr>
        <w:tabs>
          <w:tab w:val="left" w:pos="980"/>
          <w:tab w:val="left" w:pos="981"/>
        </w:tabs>
        <w:spacing w:before="6"/>
        <w:jc w:val="left"/>
        <w:rPr>
          <w:rFonts w:ascii="Symbol" w:hAnsi="Symbol"/>
          <w:i/>
          <w:sz w:val="20"/>
        </w:rPr>
      </w:pPr>
      <w:r>
        <w:rPr>
          <w:sz w:val="24"/>
        </w:rPr>
        <w:t>Possuir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curriculum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vitae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atualizado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na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plataforma</w:t>
      </w:r>
      <w:r>
        <w:rPr>
          <w:rFonts w:ascii="Arial" w:hAnsi="Arial"/>
          <w:i/>
          <w:spacing w:val="-3"/>
          <w:sz w:val="24"/>
        </w:rPr>
        <w:t xml:space="preserve"> </w:t>
      </w:r>
      <w:proofErr w:type="spellStart"/>
      <w:r>
        <w:rPr>
          <w:rFonts w:ascii="Arial" w:hAnsi="Arial"/>
          <w:i/>
          <w:sz w:val="24"/>
        </w:rPr>
        <w:t>Lattes</w:t>
      </w:r>
      <w:proofErr w:type="spellEnd"/>
      <w:r>
        <w:rPr>
          <w:rFonts w:ascii="Arial" w:hAnsi="Arial"/>
          <w:i/>
          <w:sz w:val="24"/>
        </w:rPr>
        <w:t>,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do</w:t>
      </w:r>
      <w:r>
        <w:rPr>
          <w:rFonts w:ascii="Arial" w:hAnsi="Arial"/>
          <w:i/>
          <w:spacing w:val="-4"/>
          <w:sz w:val="24"/>
        </w:rPr>
        <w:t xml:space="preserve"> </w:t>
      </w:r>
      <w:proofErr w:type="spellStart"/>
      <w:r>
        <w:rPr>
          <w:rFonts w:ascii="Arial" w:hAnsi="Arial"/>
          <w:i/>
          <w:sz w:val="24"/>
        </w:rPr>
        <w:t>CNPq</w:t>
      </w:r>
      <w:proofErr w:type="spellEnd"/>
      <w:r>
        <w:rPr>
          <w:rFonts w:ascii="Arial" w:hAnsi="Arial"/>
          <w:i/>
          <w:sz w:val="24"/>
        </w:rPr>
        <w:t>,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na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web.</w:t>
      </w:r>
    </w:p>
    <w:p w14:paraId="672677BC" w14:textId="77777777" w:rsidR="00D87796" w:rsidRDefault="00000000">
      <w:pPr>
        <w:pStyle w:val="PargrafodaLista"/>
        <w:numPr>
          <w:ilvl w:val="2"/>
          <w:numId w:val="3"/>
        </w:numPr>
        <w:tabs>
          <w:tab w:val="left" w:pos="980"/>
          <w:tab w:val="left" w:pos="981"/>
        </w:tabs>
        <w:spacing w:before="6"/>
        <w:jc w:val="left"/>
        <w:rPr>
          <w:rFonts w:ascii="Symbol" w:hAnsi="Symbol"/>
          <w:iCs/>
          <w:sz w:val="20"/>
        </w:rPr>
      </w:pPr>
      <w:r>
        <w:rPr>
          <w:rFonts w:ascii="Arial" w:hAnsi="Arial"/>
          <w:iCs/>
          <w:sz w:val="24"/>
          <w:lang w:val="pt-BR"/>
        </w:rPr>
        <w:t xml:space="preserve">Publicar os resultados da pesquisa, em formato de artigo científico, na Revista de Trabalhos Acadêmicos UNIVERSO Belo </w:t>
      </w:r>
      <w:proofErr w:type="gramStart"/>
      <w:r>
        <w:rPr>
          <w:rFonts w:ascii="Arial" w:hAnsi="Arial"/>
          <w:iCs/>
          <w:sz w:val="24"/>
          <w:lang w:val="pt-BR"/>
        </w:rPr>
        <w:t>Horizonte :</w:t>
      </w:r>
      <w:proofErr w:type="gramEnd"/>
      <w:r>
        <w:rPr>
          <w:rFonts w:ascii="Arial" w:hAnsi="Arial"/>
          <w:iCs/>
          <w:sz w:val="24"/>
          <w:lang w:val="pt-BR"/>
        </w:rPr>
        <w:t xml:space="preserve"> http://revista.universo.edu.br</w:t>
      </w:r>
    </w:p>
    <w:p w14:paraId="49CC44E2" w14:textId="77777777" w:rsidR="00D87796" w:rsidRDefault="00D87796">
      <w:pPr>
        <w:pStyle w:val="Corpodetexto"/>
        <w:rPr>
          <w:rFonts w:ascii="Arial"/>
          <w:i/>
          <w:sz w:val="20"/>
        </w:rPr>
      </w:pPr>
    </w:p>
    <w:p w14:paraId="3C7B66EC" w14:textId="77777777" w:rsidR="00D87796" w:rsidRDefault="00000000">
      <w:pPr>
        <w:pStyle w:val="Ttulo2"/>
        <w:numPr>
          <w:ilvl w:val="0"/>
          <w:numId w:val="3"/>
        </w:numPr>
        <w:tabs>
          <w:tab w:val="left" w:pos="569"/>
        </w:tabs>
        <w:spacing w:before="260"/>
        <w:ind w:hanging="309"/>
      </w:pPr>
      <w:r>
        <w:t>DA</w:t>
      </w:r>
      <w:r>
        <w:rPr>
          <w:spacing w:val="-1"/>
        </w:rPr>
        <w:t xml:space="preserve"> </w:t>
      </w:r>
      <w:r>
        <w:t>SUBMISSÃO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PROPOSTAS</w:t>
      </w:r>
    </w:p>
    <w:p w14:paraId="652836E3" w14:textId="77777777" w:rsidR="00D87796" w:rsidRDefault="00D87796">
      <w:pPr>
        <w:pStyle w:val="Corpodetexto"/>
        <w:rPr>
          <w:rFonts w:ascii="Arial"/>
          <w:b/>
          <w:sz w:val="30"/>
        </w:rPr>
      </w:pPr>
    </w:p>
    <w:p w14:paraId="52CE836C" w14:textId="77777777" w:rsidR="00D87796" w:rsidRDefault="00000000">
      <w:pPr>
        <w:pStyle w:val="Corpodetexto"/>
        <w:spacing w:before="227" w:line="357" w:lineRule="auto"/>
        <w:ind w:left="260" w:right="392" w:firstLine="1132"/>
      </w:pPr>
      <w:r>
        <w:t>O(a)</w:t>
      </w:r>
      <w:r>
        <w:rPr>
          <w:spacing w:val="24"/>
        </w:rPr>
        <w:t xml:space="preserve"> </w:t>
      </w:r>
      <w:r>
        <w:t>professor(a)</w:t>
      </w:r>
      <w:r>
        <w:rPr>
          <w:spacing w:val="29"/>
        </w:rPr>
        <w:t xml:space="preserve"> </w:t>
      </w:r>
      <w:r>
        <w:t>deve</w:t>
      </w:r>
      <w:r>
        <w:rPr>
          <w:spacing w:val="27"/>
        </w:rPr>
        <w:t xml:space="preserve"> </w:t>
      </w:r>
      <w:r>
        <w:t>apresentar</w:t>
      </w:r>
      <w:r>
        <w:rPr>
          <w:spacing w:val="25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projeto</w:t>
      </w:r>
      <w:r>
        <w:rPr>
          <w:spacing w:val="23"/>
        </w:rPr>
        <w:t xml:space="preserve"> </w:t>
      </w:r>
      <w:r>
        <w:t>seguindo</w:t>
      </w:r>
      <w:r>
        <w:rPr>
          <w:spacing w:val="23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orientações</w:t>
      </w:r>
      <w:r>
        <w:rPr>
          <w:spacing w:val="25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modelo</w:t>
      </w:r>
      <w:r>
        <w:rPr>
          <w:spacing w:val="-6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está em</w:t>
      </w:r>
      <w:r>
        <w:rPr>
          <w:spacing w:val="1"/>
        </w:rPr>
        <w:t xml:space="preserve"> </w:t>
      </w:r>
      <w:r>
        <w:t>anexo desse</w:t>
      </w:r>
      <w:r>
        <w:rPr>
          <w:spacing w:val="-1"/>
        </w:rPr>
        <w:t xml:space="preserve"> </w:t>
      </w:r>
      <w:r>
        <w:t>Edital.</w:t>
      </w:r>
    </w:p>
    <w:p w14:paraId="5794A1B9" w14:textId="77777777" w:rsidR="00D87796" w:rsidRDefault="00D87796">
      <w:pPr>
        <w:pStyle w:val="Corpodetexto"/>
        <w:spacing w:before="4"/>
        <w:rPr>
          <w:sz w:val="30"/>
        </w:rPr>
      </w:pPr>
    </w:p>
    <w:p w14:paraId="7C0D07BA" w14:textId="77777777" w:rsidR="00D87796" w:rsidRDefault="00000000">
      <w:pPr>
        <w:pStyle w:val="Corpodetexto"/>
        <w:spacing w:before="1" w:line="360" w:lineRule="auto"/>
        <w:ind w:left="260" w:right="118" w:firstLine="1132"/>
        <w:jc w:val="both"/>
      </w:pPr>
      <w:r>
        <w:t>A responsabilidade pela elaboração do projeto é do(a) orientador(a), devendo o(a)</w:t>
      </w:r>
      <w:r>
        <w:rPr>
          <w:spacing w:val="1"/>
        </w:rPr>
        <w:t xml:space="preserve"> </w:t>
      </w:r>
      <w:r>
        <w:t>aluno(a) estar preparado para discuti-lo e analisar seus resultados. O projeto de pesquisa deve</w:t>
      </w:r>
      <w:r>
        <w:rPr>
          <w:spacing w:val="1"/>
        </w:rPr>
        <w:t xml:space="preserve"> </w:t>
      </w:r>
      <w:r>
        <w:t>ser redigido de maneira clara e resumida, nele contendo os nomes dos(as) alunos(as) que</w:t>
      </w:r>
      <w:r>
        <w:rPr>
          <w:spacing w:val="1"/>
        </w:rPr>
        <w:t xml:space="preserve"> </w:t>
      </w:r>
      <w:r>
        <w:t>participarão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projeto.</w:t>
      </w:r>
    </w:p>
    <w:p w14:paraId="1AEE5C64" w14:textId="5BEAE45F" w:rsidR="00D87796" w:rsidRDefault="00000000">
      <w:pPr>
        <w:pStyle w:val="Corpodetexto"/>
        <w:spacing w:line="360" w:lineRule="auto"/>
        <w:ind w:left="260" w:right="115" w:firstLine="1132"/>
        <w:jc w:val="both"/>
      </w:pPr>
      <w:r>
        <w:t>O projeto de pesquisa com o plano de trabalho e cronograma de atividades deve ser</w:t>
      </w:r>
      <w:r>
        <w:rPr>
          <w:spacing w:val="1"/>
        </w:rPr>
        <w:t xml:space="preserve"> </w:t>
      </w:r>
      <w:r>
        <w:t>assinado ao final e conter rubrica em todas as páginas, do(a) professor(a) orientador(a) e</w:t>
      </w:r>
      <w:r>
        <w:rPr>
          <w:spacing w:val="1"/>
        </w:rPr>
        <w:t xml:space="preserve"> </w:t>
      </w:r>
      <w:r>
        <w:t>dos(as)</w:t>
      </w:r>
      <w:r>
        <w:rPr>
          <w:spacing w:val="1"/>
        </w:rPr>
        <w:t xml:space="preserve"> </w:t>
      </w:r>
      <w:r>
        <w:t>alunos(as)</w:t>
      </w:r>
      <w:r>
        <w:rPr>
          <w:spacing w:val="1"/>
        </w:rPr>
        <w:t xml:space="preserve"> </w:t>
      </w:r>
      <w:r>
        <w:t>participantes.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enviado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e-mail</w:t>
      </w:r>
      <w:r>
        <w:rPr>
          <w:spacing w:val="1"/>
        </w:rPr>
        <w:t xml:space="preserve"> </w:t>
      </w:r>
      <w:hyperlink r:id="rId10">
        <w:r>
          <w:rPr>
            <w:color w:val="0000FF"/>
            <w:u w:val="single" w:color="0000FF"/>
            <w:lang w:val="pt-BR"/>
          </w:rPr>
          <w:t>pesquisa</w:t>
        </w:r>
        <w:r>
          <w:rPr>
            <w:color w:val="0000FF"/>
            <w:u w:val="single" w:color="0000FF"/>
          </w:rPr>
          <w:t>@</w:t>
        </w:r>
        <w:r>
          <w:rPr>
            <w:color w:val="0000FF"/>
            <w:u w:val="single" w:color="0000FF"/>
            <w:lang w:val="pt-BR"/>
          </w:rPr>
          <w:t>live</w:t>
        </w:r>
        <w:r>
          <w:rPr>
            <w:color w:val="0000FF"/>
            <w:u w:val="single" w:color="0000FF"/>
          </w:rPr>
          <w:t>.universo.edu.br</w:t>
        </w:r>
      </w:hyperlink>
      <w:r>
        <w:rPr>
          <w:color w:val="0000FF"/>
          <w:spacing w:val="20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Coordenação</w:t>
      </w:r>
      <w:r>
        <w:rPr>
          <w:spacing w:val="27"/>
        </w:rPr>
        <w:t xml:space="preserve"> </w:t>
      </w:r>
      <w:r>
        <w:t>Curso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ao(à)</w:t>
      </w:r>
      <w:r>
        <w:rPr>
          <w:spacing w:val="28"/>
        </w:rPr>
        <w:t xml:space="preserve"> </w:t>
      </w:r>
      <w:r>
        <w:t>Assessor(a)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Pesquisa,</w:t>
      </w:r>
      <w:r>
        <w:rPr>
          <w:spacing w:val="-6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prazo</w:t>
      </w:r>
      <w:r>
        <w:rPr>
          <w:spacing w:val="3"/>
        </w:rPr>
        <w:t xml:space="preserve"> </w:t>
      </w:r>
      <w:r>
        <w:t>determinado</w:t>
      </w:r>
      <w:r>
        <w:rPr>
          <w:spacing w:val="-2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cronograma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Edital</w:t>
      </w:r>
      <w:r>
        <w:rPr>
          <w:spacing w:val="-1"/>
        </w:rPr>
        <w:t xml:space="preserve"> </w:t>
      </w:r>
      <w:r w:rsidR="001A0E34">
        <w:t>2025-2</w:t>
      </w:r>
      <w:r>
        <w:t>.</w:t>
      </w:r>
    </w:p>
    <w:p w14:paraId="455B1882" w14:textId="77777777" w:rsidR="00D87796" w:rsidRDefault="00000000">
      <w:pPr>
        <w:pStyle w:val="Corpodetexto"/>
        <w:spacing w:before="3" w:line="357" w:lineRule="auto"/>
        <w:ind w:left="260" w:right="118" w:firstLine="1132"/>
        <w:jc w:val="both"/>
      </w:pPr>
      <w:r>
        <w:t>Os documentos acima devem estar acompanhados do comprovante de envio de</w:t>
      </w:r>
      <w:r>
        <w:rPr>
          <w:spacing w:val="1"/>
        </w:rPr>
        <w:t xml:space="preserve"> </w:t>
      </w:r>
      <w:r>
        <w:t xml:space="preserve">atualização dos currículos </w:t>
      </w:r>
      <w:r>
        <w:rPr>
          <w:rFonts w:ascii="Arial" w:hAnsi="Arial"/>
          <w:i/>
        </w:rPr>
        <w:t>vitae</w:t>
      </w:r>
      <w:r>
        <w:t xml:space="preserve">, na plataforma </w:t>
      </w:r>
      <w:proofErr w:type="spellStart"/>
      <w:r>
        <w:t>Lattes</w:t>
      </w:r>
      <w:proofErr w:type="spellEnd"/>
      <w:r>
        <w:t xml:space="preserve">, do </w:t>
      </w:r>
      <w:proofErr w:type="spellStart"/>
      <w:r>
        <w:t>CNPq</w:t>
      </w:r>
      <w:proofErr w:type="spellEnd"/>
      <w:r>
        <w:t>, do(a) orientador(a) e do(a)</w:t>
      </w:r>
      <w:r>
        <w:rPr>
          <w:spacing w:val="1"/>
        </w:rPr>
        <w:t xml:space="preserve"> </w:t>
      </w:r>
      <w:r>
        <w:t>aluno(a).</w:t>
      </w:r>
    </w:p>
    <w:p w14:paraId="52C80533" w14:textId="77777777" w:rsidR="00D87796" w:rsidRDefault="00D87796">
      <w:pPr>
        <w:pStyle w:val="Corpodetexto"/>
        <w:spacing w:before="7"/>
        <w:rPr>
          <w:sz w:val="36"/>
        </w:rPr>
      </w:pPr>
    </w:p>
    <w:p w14:paraId="5E7C446D" w14:textId="77777777" w:rsidR="00D87796" w:rsidRDefault="00000000">
      <w:pPr>
        <w:pStyle w:val="Corpodetexto"/>
        <w:spacing w:line="360" w:lineRule="auto"/>
        <w:ind w:left="260" w:right="457"/>
        <w:jc w:val="both"/>
      </w:pPr>
      <w:r>
        <w:rPr>
          <w:rFonts w:ascii="Arial" w:hAnsi="Arial"/>
          <w:b/>
          <w:sz w:val="28"/>
          <w:u w:val="thick"/>
        </w:rPr>
        <w:t>ATENÇÃO:</w:t>
      </w:r>
      <w:r>
        <w:rPr>
          <w:rFonts w:ascii="Arial" w:hAnsi="Arial"/>
          <w:b/>
          <w:sz w:val="28"/>
        </w:rPr>
        <w:t xml:space="preserve"> </w:t>
      </w:r>
      <w:r>
        <w:t>O simples preenchimento da ficha de inscrição e do envio do projeto por e-</w:t>
      </w:r>
      <w:r>
        <w:rPr>
          <w:spacing w:val="1"/>
        </w:rPr>
        <w:t xml:space="preserve"> </w:t>
      </w:r>
      <w:r>
        <w:t>mail não terá validade sem a apresentação/ envio de toda a documentação discriminada</w:t>
      </w:r>
      <w:r>
        <w:rPr>
          <w:spacing w:val="1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Edital.</w:t>
      </w:r>
    </w:p>
    <w:p w14:paraId="6059EDB3" w14:textId="77777777" w:rsidR="00D87796" w:rsidRDefault="00D87796">
      <w:pPr>
        <w:pStyle w:val="Corpodetexto"/>
        <w:spacing w:before="4"/>
        <w:rPr>
          <w:sz w:val="36"/>
        </w:rPr>
      </w:pPr>
    </w:p>
    <w:p w14:paraId="7500DFA4" w14:textId="77777777" w:rsidR="00D87796" w:rsidRDefault="00000000">
      <w:pPr>
        <w:pStyle w:val="Ttulo2"/>
        <w:numPr>
          <w:ilvl w:val="0"/>
          <w:numId w:val="3"/>
        </w:numPr>
        <w:tabs>
          <w:tab w:val="left" w:pos="569"/>
        </w:tabs>
        <w:ind w:hanging="309"/>
      </w:pPr>
      <w:r>
        <w:t>ANÁLISE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JULGAMENTO</w:t>
      </w:r>
    </w:p>
    <w:p w14:paraId="3D907AD5" w14:textId="77777777" w:rsidR="00D87796" w:rsidRDefault="00D87796">
      <w:pPr>
        <w:pStyle w:val="Corpodetexto"/>
        <w:rPr>
          <w:rFonts w:ascii="Arial"/>
          <w:b/>
          <w:sz w:val="30"/>
        </w:rPr>
      </w:pPr>
    </w:p>
    <w:p w14:paraId="6AC51890" w14:textId="77777777" w:rsidR="00D87796" w:rsidRDefault="00000000">
      <w:pPr>
        <w:pStyle w:val="Corpodetexto"/>
        <w:spacing w:before="226" w:line="360" w:lineRule="auto"/>
        <w:ind w:left="260" w:right="120" w:firstLine="1132"/>
        <w:jc w:val="both"/>
      </w:pPr>
      <w:r>
        <w:lastRenderedPageBreak/>
        <w:t>As inscrições serão pré-avaliadas pela Coordenação do PIC e as que estiverem em</w:t>
      </w:r>
      <w:r>
        <w:rPr>
          <w:spacing w:val="1"/>
        </w:rPr>
        <w:t xml:space="preserve"> </w:t>
      </w:r>
      <w:r>
        <w:t>consonância com o Edital serão deferidas e encaminhadas para o julgamento, por área do</w:t>
      </w:r>
      <w:r>
        <w:rPr>
          <w:spacing w:val="1"/>
        </w:rPr>
        <w:t xml:space="preserve"> </w:t>
      </w:r>
      <w:r>
        <w:t>conhecimento, segundo os critérios do programa e serão julgadas pelo Comitê Institucional do</w:t>
      </w:r>
      <w:r>
        <w:rPr>
          <w:spacing w:val="1"/>
        </w:rPr>
        <w:t xml:space="preserve"> </w:t>
      </w:r>
      <w:r>
        <w:t>PIC, com</w:t>
      </w:r>
      <w:r>
        <w:rPr>
          <w:spacing w:val="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critérios:</w:t>
      </w:r>
    </w:p>
    <w:p w14:paraId="264C4EB1" w14:textId="77777777" w:rsidR="00D87796" w:rsidRDefault="00000000">
      <w:pPr>
        <w:pStyle w:val="PargrafodaLista"/>
        <w:numPr>
          <w:ilvl w:val="0"/>
          <w:numId w:val="4"/>
        </w:numPr>
        <w:tabs>
          <w:tab w:val="left" w:pos="981"/>
        </w:tabs>
        <w:spacing w:before="1" w:line="360" w:lineRule="auto"/>
        <w:ind w:right="116"/>
        <w:jc w:val="both"/>
        <w:rPr>
          <w:sz w:val="20"/>
        </w:rPr>
      </w:pPr>
      <w:r>
        <w:rPr>
          <w:sz w:val="24"/>
        </w:rPr>
        <w:t>Análise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curriculum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vitae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sz w:val="24"/>
        </w:rPr>
        <w:t>(plataforma</w:t>
      </w:r>
      <w:r>
        <w:rPr>
          <w:spacing w:val="1"/>
          <w:sz w:val="24"/>
        </w:rPr>
        <w:t xml:space="preserve"> </w:t>
      </w:r>
      <w:proofErr w:type="spellStart"/>
      <w:r>
        <w:rPr>
          <w:rFonts w:ascii="Arial" w:hAnsi="Arial"/>
          <w:i/>
          <w:sz w:val="24"/>
        </w:rPr>
        <w:t>Lattes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CNPQ)</w:t>
      </w:r>
      <w:r>
        <w:rPr>
          <w:spacing w:val="1"/>
          <w:sz w:val="24"/>
        </w:rPr>
        <w:t xml:space="preserve"> </w:t>
      </w:r>
      <w:r>
        <w:rPr>
          <w:sz w:val="24"/>
        </w:rPr>
        <w:t>do(a)</w:t>
      </w:r>
      <w:r>
        <w:rPr>
          <w:spacing w:val="67"/>
          <w:sz w:val="24"/>
        </w:rPr>
        <w:t xml:space="preserve"> </w:t>
      </w:r>
      <w:r>
        <w:rPr>
          <w:sz w:val="24"/>
        </w:rPr>
        <w:t>professor(a)</w:t>
      </w:r>
      <w:r>
        <w:rPr>
          <w:spacing w:val="1"/>
          <w:sz w:val="24"/>
        </w:rPr>
        <w:t xml:space="preserve"> </w:t>
      </w:r>
      <w:r>
        <w:rPr>
          <w:sz w:val="24"/>
        </w:rPr>
        <w:t>orientador(a), com ênfase na produção científica, técnica e/ou artística, bem como do</w:t>
      </w:r>
      <w:r>
        <w:rPr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curriculum vitae </w:t>
      </w:r>
      <w:r>
        <w:rPr>
          <w:sz w:val="24"/>
        </w:rPr>
        <w:t xml:space="preserve">(plataforma </w:t>
      </w:r>
      <w:proofErr w:type="spellStart"/>
      <w:r>
        <w:rPr>
          <w:rFonts w:ascii="Arial" w:hAnsi="Arial"/>
          <w:i/>
          <w:sz w:val="24"/>
        </w:rPr>
        <w:t>Lattes</w:t>
      </w:r>
      <w:proofErr w:type="spellEnd"/>
      <w:r>
        <w:rPr>
          <w:sz w:val="24"/>
        </w:rPr>
        <w:t>, do</w:t>
      </w:r>
      <w:r>
        <w:rPr>
          <w:spacing w:val="-1"/>
          <w:sz w:val="24"/>
        </w:rPr>
        <w:t xml:space="preserve"> </w:t>
      </w:r>
      <w:r>
        <w:rPr>
          <w:sz w:val="24"/>
        </w:rPr>
        <w:t>CNPQ) dos(as) alunos(as);</w:t>
      </w:r>
    </w:p>
    <w:p w14:paraId="587391E0" w14:textId="77777777" w:rsidR="00D87796" w:rsidRDefault="00000000">
      <w:pPr>
        <w:pStyle w:val="PargrafodaLista"/>
        <w:numPr>
          <w:ilvl w:val="0"/>
          <w:numId w:val="4"/>
        </w:numPr>
        <w:tabs>
          <w:tab w:val="left" w:pos="981"/>
        </w:tabs>
        <w:spacing w:line="274" w:lineRule="exact"/>
        <w:jc w:val="both"/>
        <w:rPr>
          <w:sz w:val="20"/>
        </w:rPr>
      </w:pPr>
      <w:r>
        <w:rPr>
          <w:sz w:val="24"/>
        </w:rPr>
        <w:t>Forma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conteúdo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projeto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pesquisa;</w:t>
      </w:r>
    </w:p>
    <w:p w14:paraId="64B01357" w14:textId="77777777" w:rsidR="00D87796" w:rsidRDefault="00D87796">
      <w:pPr>
        <w:spacing w:line="274" w:lineRule="exact"/>
        <w:jc w:val="both"/>
        <w:rPr>
          <w:sz w:val="20"/>
        </w:rPr>
      </w:pPr>
    </w:p>
    <w:p w14:paraId="51E2F00F" w14:textId="77777777" w:rsidR="00D87796" w:rsidRDefault="00000000">
      <w:pPr>
        <w:pStyle w:val="PargrafodaLista"/>
        <w:numPr>
          <w:ilvl w:val="0"/>
          <w:numId w:val="4"/>
        </w:numPr>
        <w:tabs>
          <w:tab w:val="left" w:pos="981"/>
        </w:tabs>
        <w:spacing w:before="3" w:line="357" w:lineRule="auto"/>
        <w:ind w:right="118"/>
        <w:rPr>
          <w:sz w:val="20"/>
        </w:rPr>
      </w:pPr>
      <w:r>
        <w:rPr>
          <w:sz w:val="24"/>
        </w:rPr>
        <w:t>Cabe</w:t>
      </w:r>
      <w:r>
        <w:rPr>
          <w:spacing w:val="59"/>
          <w:sz w:val="24"/>
        </w:rPr>
        <w:t xml:space="preserve"> </w:t>
      </w:r>
      <w:r>
        <w:rPr>
          <w:sz w:val="24"/>
        </w:rPr>
        <w:t>à</w:t>
      </w:r>
      <w:r>
        <w:rPr>
          <w:spacing w:val="59"/>
          <w:sz w:val="24"/>
        </w:rPr>
        <w:t xml:space="preserve"> </w:t>
      </w:r>
      <w:r>
        <w:rPr>
          <w:sz w:val="24"/>
        </w:rPr>
        <w:t>Assessoria</w:t>
      </w:r>
      <w:r>
        <w:rPr>
          <w:spacing w:val="62"/>
          <w:sz w:val="24"/>
        </w:rPr>
        <w:t xml:space="preserve"> </w:t>
      </w:r>
      <w:r>
        <w:rPr>
          <w:sz w:val="24"/>
        </w:rPr>
        <w:t>de</w:t>
      </w:r>
      <w:r>
        <w:rPr>
          <w:spacing w:val="59"/>
          <w:sz w:val="24"/>
        </w:rPr>
        <w:t xml:space="preserve"> </w:t>
      </w:r>
      <w:r>
        <w:rPr>
          <w:sz w:val="24"/>
        </w:rPr>
        <w:t>Pesquisa</w:t>
      </w:r>
      <w:r>
        <w:rPr>
          <w:spacing w:val="60"/>
          <w:sz w:val="24"/>
        </w:rPr>
        <w:t xml:space="preserve"> </w:t>
      </w:r>
      <w:r>
        <w:rPr>
          <w:sz w:val="24"/>
        </w:rPr>
        <w:t>e</w:t>
      </w:r>
      <w:r>
        <w:rPr>
          <w:spacing w:val="59"/>
          <w:sz w:val="24"/>
        </w:rPr>
        <w:t xml:space="preserve"> </w:t>
      </w:r>
      <w:r>
        <w:rPr>
          <w:sz w:val="24"/>
        </w:rPr>
        <w:t>Extensão</w:t>
      </w:r>
      <w:r>
        <w:rPr>
          <w:spacing w:val="60"/>
          <w:sz w:val="24"/>
        </w:rPr>
        <w:t xml:space="preserve"> </w:t>
      </w:r>
      <w:r>
        <w:rPr>
          <w:sz w:val="24"/>
        </w:rPr>
        <w:t>e</w:t>
      </w:r>
      <w:r>
        <w:rPr>
          <w:spacing w:val="59"/>
          <w:sz w:val="24"/>
        </w:rPr>
        <w:t xml:space="preserve"> </w:t>
      </w:r>
      <w:r>
        <w:rPr>
          <w:sz w:val="24"/>
        </w:rPr>
        <w:t>ao</w:t>
      </w:r>
      <w:r>
        <w:rPr>
          <w:spacing w:val="59"/>
          <w:sz w:val="24"/>
        </w:rPr>
        <w:t xml:space="preserve"> </w:t>
      </w:r>
      <w:r>
        <w:rPr>
          <w:sz w:val="24"/>
        </w:rPr>
        <w:t>Gestor</w:t>
      </w:r>
      <w:r>
        <w:rPr>
          <w:spacing w:val="62"/>
          <w:sz w:val="24"/>
        </w:rPr>
        <w:t xml:space="preserve"> </w:t>
      </w:r>
      <w:r>
        <w:rPr>
          <w:sz w:val="24"/>
        </w:rPr>
        <w:t>da</w:t>
      </w:r>
      <w:r>
        <w:rPr>
          <w:spacing w:val="59"/>
          <w:sz w:val="24"/>
        </w:rPr>
        <w:t xml:space="preserve"> </w:t>
      </w:r>
      <w:r>
        <w:rPr>
          <w:sz w:val="24"/>
        </w:rPr>
        <w:t>Pesquisa</w:t>
      </w:r>
      <w:r>
        <w:rPr>
          <w:spacing w:val="64"/>
          <w:sz w:val="24"/>
        </w:rPr>
        <w:t xml:space="preserve"> </w:t>
      </w:r>
      <w:r>
        <w:rPr>
          <w:sz w:val="24"/>
        </w:rPr>
        <w:t>coordenar</w:t>
      </w:r>
      <w:r>
        <w:rPr>
          <w:spacing w:val="61"/>
          <w:sz w:val="24"/>
        </w:rPr>
        <w:t xml:space="preserve"> </w:t>
      </w:r>
      <w:r>
        <w:rPr>
          <w:sz w:val="24"/>
        </w:rPr>
        <w:t>o</w:t>
      </w:r>
      <w:r>
        <w:rPr>
          <w:spacing w:val="-64"/>
          <w:sz w:val="24"/>
        </w:rPr>
        <w:t xml:space="preserve"> </w:t>
      </w:r>
      <w:r>
        <w:rPr>
          <w:sz w:val="24"/>
        </w:rPr>
        <w:t>processo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análise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julgamento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3"/>
          <w:sz w:val="24"/>
        </w:rPr>
        <w:t xml:space="preserve"> </w:t>
      </w:r>
      <w:r>
        <w:rPr>
          <w:sz w:val="24"/>
        </w:rPr>
        <w:t>projetos e</w:t>
      </w:r>
      <w:r>
        <w:rPr>
          <w:spacing w:val="-2"/>
          <w:sz w:val="24"/>
        </w:rPr>
        <w:t xml:space="preserve"> </w:t>
      </w:r>
      <w:r>
        <w:rPr>
          <w:sz w:val="24"/>
        </w:rPr>
        <w:t>homologar os resultados;</w:t>
      </w:r>
    </w:p>
    <w:p w14:paraId="0A20482B" w14:textId="07A6E383" w:rsidR="00D87796" w:rsidRDefault="00000000">
      <w:pPr>
        <w:pStyle w:val="PargrafodaLista"/>
        <w:numPr>
          <w:ilvl w:val="0"/>
          <w:numId w:val="4"/>
        </w:numPr>
        <w:tabs>
          <w:tab w:val="left" w:pos="981"/>
        </w:tabs>
        <w:spacing w:before="6" w:line="357" w:lineRule="auto"/>
        <w:ind w:right="119"/>
        <w:rPr>
          <w:sz w:val="24"/>
        </w:rPr>
      </w:pPr>
      <w:r>
        <w:rPr>
          <w:sz w:val="24"/>
        </w:rPr>
        <w:t>Os</w:t>
      </w:r>
      <w:r>
        <w:rPr>
          <w:spacing w:val="9"/>
          <w:sz w:val="24"/>
        </w:rPr>
        <w:t xml:space="preserve"> </w:t>
      </w:r>
      <w:r>
        <w:rPr>
          <w:sz w:val="24"/>
        </w:rPr>
        <w:t>resultados</w:t>
      </w:r>
      <w:r>
        <w:rPr>
          <w:spacing w:val="10"/>
          <w:sz w:val="24"/>
        </w:rPr>
        <w:t xml:space="preserve"> </w:t>
      </w:r>
      <w:r>
        <w:rPr>
          <w:sz w:val="24"/>
        </w:rPr>
        <w:t>serão</w:t>
      </w:r>
      <w:r>
        <w:rPr>
          <w:spacing w:val="10"/>
          <w:sz w:val="24"/>
        </w:rPr>
        <w:t xml:space="preserve"> </w:t>
      </w:r>
      <w:r>
        <w:rPr>
          <w:sz w:val="24"/>
        </w:rPr>
        <w:t>enviados</w:t>
      </w:r>
      <w:r>
        <w:rPr>
          <w:spacing w:val="10"/>
          <w:sz w:val="24"/>
        </w:rPr>
        <w:t xml:space="preserve"> </w:t>
      </w:r>
      <w:r>
        <w:rPr>
          <w:sz w:val="24"/>
        </w:rPr>
        <w:t>pelo</w:t>
      </w:r>
      <w:r>
        <w:rPr>
          <w:spacing w:val="8"/>
          <w:sz w:val="24"/>
        </w:rPr>
        <w:t xml:space="preserve"> </w:t>
      </w:r>
      <w:r>
        <w:rPr>
          <w:sz w:val="24"/>
        </w:rPr>
        <w:t>e-mail</w:t>
      </w:r>
      <w:r>
        <w:rPr>
          <w:spacing w:val="7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pesquisador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acordo</w:t>
      </w:r>
      <w:r>
        <w:rPr>
          <w:spacing w:val="8"/>
          <w:sz w:val="24"/>
        </w:rPr>
        <w:t xml:space="preserve"> </w:t>
      </w:r>
      <w:r>
        <w:rPr>
          <w:sz w:val="24"/>
        </w:rPr>
        <w:t>com</w:t>
      </w:r>
      <w:r>
        <w:rPr>
          <w:spacing w:val="9"/>
          <w:sz w:val="24"/>
        </w:rPr>
        <w:t xml:space="preserve"> </w:t>
      </w:r>
      <w:r>
        <w:rPr>
          <w:sz w:val="24"/>
        </w:rPr>
        <w:t>Edital</w:t>
      </w:r>
      <w:r>
        <w:rPr>
          <w:spacing w:val="8"/>
          <w:sz w:val="24"/>
        </w:rPr>
        <w:t xml:space="preserve"> </w:t>
      </w:r>
      <w:r>
        <w:rPr>
          <w:sz w:val="24"/>
        </w:rPr>
        <w:t>202</w:t>
      </w:r>
      <w:r w:rsidR="00250313">
        <w:rPr>
          <w:sz w:val="24"/>
          <w:lang w:val="pt-BR"/>
        </w:rPr>
        <w:t>5-2</w:t>
      </w:r>
      <w:r>
        <w:rPr>
          <w:sz w:val="24"/>
        </w:rPr>
        <w:t>.</w:t>
      </w:r>
    </w:p>
    <w:p w14:paraId="137D4F7F" w14:textId="77777777" w:rsidR="00D87796" w:rsidRDefault="00D87796">
      <w:pPr>
        <w:pStyle w:val="Corpodetexto"/>
        <w:spacing w:before="6"/>
        <w:rPr>
          <w:sz w:val="36"/>
        </w:rPr>
      </w:pPr>
    </w:p>
    <w:p w14:paraId="495F859D" w14:textId="77777777" w:rsidR="00D87796" w:rsidRDefault="00000000">
      <w:pPr>
        <w:pStyle w:val="Ttulo2"/>
        <w:numPr>
          <w:ilvl w:val="0"/>
          <w:numId w:val="3"/>
        </w:numPr>
        <w:tabs>
          <w:tab w:val="left" w:pos="569"/>
        </w:tabs>
        <w:spacing w:before="1"/>
        <w:ind w:hanging="309"/>
      </w:pPr>
      <w:r>
        <w:t>RECONSIDERAÇÃO</w:t>
      </w:r>
    </w:p>
    <w:p w14:paraId="7095C700" w14:textId="77777777" w:rsidR="00D87796" w:rsidRDefault="00D87796">
      <w:pPr>
        <w:pStyle w:val="Corpodetexto"/>
        <w:rPr>
          <w:rFonts w:ascii="Arial"/>
          <w:b/>
          <w:sz w:val="30"/>
        </w:rPr>
      </w:pPr>
    </w:p>
    <w:p w14:paraId="3D004B94" w14:textId="77777777" w:rsidR="00D87796" w:rsidRDefault="00000000">
      <w:pPr>
        <w:pStyle w:val="Corpodetexto"/>
        <w:spacing w:before="231" w:line="360" w:lineRule="auto"/>
        <w:ind w:left="260" w:right="262" w:firstLine="1132"/>
        <w:jc w:val="both"/>
      </w:pPr>
      <w:r>
        <w:t>As solicitações de reconsideração devem ser encaminhadas pelo(a) orientador(a),</w:t>
      </w:r>
      <w:r>
        <w:rPr>
          <w:spacing w:val="1"/>
        </w:rPr>
        <w:t xml:space="preserve"> </w:t>
      </w:r>
      <w:r>
        <w:t>uma única vez, à Assessoria de Pesquisa e Extensão e ao Gestor da Pesquisa, por meio do e-</w:t>
      </w:r>
      <w:r>
        <w:rPr>
          <w:spacing w:val="-64"/>
        </w:rPr>
        <w:t xml:space="preserve"> </w:t>
      </w:r>
      <w:r>
        <w:t xml:space="preserve">mail </w:t>
      </w:r>
      <w:hyperlink r:id="rId11">
        <w:r>
          <w:rPr>
            <w:color w:val="0000FF"/>
            <w:u w:val="single" w:color="0000FF"/>
            <w:lang w:val="pt-BR"/>
          </w:rPr>
          <w:t>pesquisa@live</w:t>
        </w:r>
        <w:r>
          <w:rPr>
            <w:color w:val="0000FF"/>
            <w:u w:val="single" w:color="0000FF"/>
          </w:rPr>
          <w:t>.universo.edu.br</w:t>
        </w:r>
      </w:hyperlink>
      <w:r>
        <w:t>, segundo o cronograma deste Edital, e serão analisadas</w:t>
      </w:r>
      <w:r>
        <w:rPr>
          <w:spacing w:val="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comitê</w:t>
      </w:r>
      <w:r>
        <w:rPr>
          <w:spacing w:val="-1"/>
        </w:rPr>
        <w:t xml:space="preserve"> </w:t>
      </w:r>
      <w:r>
        <w:t>institucional.</w:t>
      </w:r>
    </w:p>
    <w:p w14:paraId="4F603AEA" w14:textId="77777777" w:rsidR="00D87796" w:rsidRDefault="00D87796">
      <w:pPr>
        <w:pStyle w:val="Corpodetexto"/>
        <w:spacing w:before="1"/>
        <w:rPr>
          <w:sz w:val="36"/>
        </w:rPr>
      </w:pPr>
    </w:p>
    <w:p w14:paraId="39C10E28" w14:textId="77777777" w:rsidR="00D87796" w:rsidRDefault="00000000">
      <w:pPr>
        <w:pStyle w:val="Ttulo2"/>
        <w:ind w:left="260"/>
      </w:pPr>
      <w:r>
        <w:t>8</w:t>
      </w:r>
      <w:r>
        <w:rPr>
          <w:spacing w:val="-4"/>
        </w:rPr>
        <w:t xml:space="preserve"> </w:t>
      </w:r>
      <w:r>
        <w:t>CRONOGRAMA</w:t>
      </w:r>
    </w:p>
    <w:p w14:paraId="47606119" w14:textId="77777777" w:rsidR="00D87796" w:rsidRDefault="00D87796">
      <w:pPr>
        <w:pStyle w:val="Corpodetexto"/>
        <w:rPr>
          <w:rFonts w:ascii="Arial"/>
          <w:b/>
          <w:sz w:val="20"/>
        </w:rPr>
      </w:pPr>
    </w:p>
    <w:p w14:paraId="5779C549" w14:textId="77777777" w:rsidR="00D87796" w:rsidRDefault="00D87796">
      <w:pPr>
        <w:pStyle w:val="Corpodetexto"/>
        <w:spacing w:before="10"/>
        <w:rPr>
          <w:rFonts w:ascii="Arial"/>
          <w:b/>
          <w:sz w:val="11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4261"/>
      </w:tblGrid>
      <w:tr w:rsidR="00D87796" w14:paraId="40053C45" w14:textId="77777777">
        <w:trPr>
          <w:trHeight w:val="458"/>
        </w:trPr>
        <w:tc>
          <w:tcPr>
            <w:tcW w:w="4261" w:type="dxa"/>
          </w:tcPr>
          <w:p w14:paraId="75926D1D" w14:textId="77777777" w:rsidR="00D87796" w:rsidRDefault="00000000">
            <w:pPr>
              <w:pStyle w:val="TableParagraph"/>
              <w:spacing w:before="59"/>
              <w:ind w:left="795" w:right="7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ATIVIDADE</w:t>
            </w:r>
          </w:p>
        </w:tc>
        <w:tc>
          <w:tcPr>
            <w:tcW w:w="4261" w:type="dxa"/>
          </w:tcPr>
          <w:p w14:paraId="0D70EB72" w14:textId="77777777" w:rsidR="00D87796" w:rsidRDefault="00000000">
            <w:pPr>
              <w:pStyle w:val="TableParagraph"/>
              <w:spacing w:before="59"/>
              <w:ind w:left="794" w:right="78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DATA/PERÍODO</w:t>
            </w:r>
          </w:p>
        </w:tc>
      </w:tr>
      <w:tr w:rsidR="00D87796" w14:paraId="2F725A35" w14:textId="77777777">
        <w:trPr>
          <w:trHeight w:val="457"/>
        </w:trPr>
        <w:tc>
          <w:tcPr>
            <w:tcW w:w="4261" w:type="dxa"/>
          </w:tcPr>
          <w:p w14:paraId="23E60453" w14:textId="77777777" w:rsidR="00D87796" w:rsidRDefault="00000000">
            <w:pPr>
              <w:pStyle w:val="TableParagraph"/>
              <w:spacing w:before="59"/>
              <w:ind w:left="10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Divulgação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 Edital</w:t>
            </w:r>
          </w:p>
        </w:tc>
        <w:tc>
          <w:tcPr>
            <w:tcW w:w="4261" w:type="dxa"/>
          </w:tcPr>
          <w:p w14:paraId="4A40B526" w14:textId="2420D65D" w:rsidR="00D87796" w:rsidRDefault="00104043">
            <w:pPr>
              <w:pStyle w:val="TableParagraph"/>
              <w:spacing w:before="59"/>
              <w:ind w:left="794" w:right="78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  <w:lang w:val="pt-BR"/>
              </w:rPr>
              <w:t>02 junho a 20 junho de 2025</w:t>
            </w:r>
          </w:p>
        </w:tc>
      </w:tr>
      <w:tr w:rsidR="00D87796" w14:paraId="68538A31" w14:textId="77777777">
        <w:trPr>
          <w:trHeight w:val="806"/>
        </w:trPr>
        <w:tc>
          <w:tcPr>
            <w:tcW w:w="4261" w:type="dxa"/>
          </w:tcPr>
          <w:p w14:paraId="50FB7034" w14:textId="77777777" w:rsidR="00D87796" w:rsidRDefault="00000000">
            <w:pPr>
              <w:pStyle w:val="TableParagraph"/>
              <w:tabs>
                <w:tab w:val="left" w:pos="806"/>
                <w:tab w:val="left" w:pos="1118"/>
                <w:tab w:val="left" w:pos="1996"/>
                <w:tab w:val="left" w:pos="2420"/>
              </w:tabs>
              <w:spacing w:before="60" w:line="357" w:lineRule="auto"/>
              <w:ind w:left="107" w:right="9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Envio</w:t>
            </w:r>
            <w:r>
              <w:rPr>
                <w:rFonts w:ascii="Arial MT" w:hAnsi="Arial MT"/>
                <w:sz w:val="20"/>
              </w:rPr>
              <w:tab/>
              <w:t>e</w:t>
            </w:r>
            <w:r>
              <w:rPr>
                <w:rFonts w:ascii="Arial MT" w:hAnsi="Arial MT"/>
                <w:sz w:val="20"/>
              </w:rPr>
              <w:tab/>
              <w:t>entrega</w:t>
            </w:r>
            <w:r>
              <w:rPr>
                <w:rFonts w:ascii="Arial MT" w:hAnsi="Arial MT"/>
                <w:sz w:val="20"/>
              </w:rPr>
              <w:tab/>
              <w:t>de</w:t>
            </w:r>
            <w:r>
              <w:rPr>
                <w:rFonts w:ascii="Arial MT" w:hAnsi="Arial MT"/>
                <w:sz w:val="20"/>
              </w:rPr>
              <w:tab/>
              <w:t>documentação</w:t>
            </w:r>
            <w:r>
              <w:rPr>
                <w:rFonts w:ascii="Arial MT" w:hAnsi="Arial MT"/>
                <w:spacing w:val="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inscrição</w:t>
            </w:r>
          </w:p>
        </w:tc>
        <w:tc>
          <w:tcPr>
            <w:tcW w:w="4261" w:type="dxa"/>
          </w:tcPr>
          <w:p w14:paraId="590C69A2" w14:textId="77777777" w:rsidR="00D87796" w:rsidRDefault="00D87796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4C3D5786" w14:textId="0B2012AE" w:rsidR="00D87796" w:rsidRDefault="00104043">
            <w:pPr>
              <w:pStyle w:val="TableParagraph"/>
              <w:ind w:left="794" w:right="786"/>
              <w:jc w:val="center"/>
              <w:rPr>
                <w:rFonts w:ascii="Arial MT"/>
                <w:sz w:val="20"/>
                <w:lang w:val="pt-BR"/>
              </w:rPr>
            </w:pPr>
            <w:r>
              <w:rPr>
                <w:rFonts w:ascii="Arial MT"/>
                <w:sz w:val="20"/>
                <w:lang w:val="pt-BR"/>
              </w:rPr>
              <w:t>21 de junho a 30 junho de 2025</w:t>
            </w:r>
          </w:p>
        </w:tc>
      </w:tr>
      <w:tr w:rsidR="00D87796" w14:paraId="0FA3A9AE" w14:textId="77777777">
        <w:trPr>
          <w:trHeight w:val="1150"/>
        </w:trPr>
        <w:tc>
          <w:tcPr>
            <w:tcW w:w="4261" w:type="dxa"/>
          </w:tcPr>
          <w:p w14:paraId="67E963D2" w14:textId="77777777" w:rsidR="00D87796" w:rsidRDefault="00000000">
            <w:pPr>
              <w:pStyle w:val="TableParagraph"/>
              <w:spacing w:before="55" w:line="360" w:lineRule="auto"/>
              <w:ind w:left="107" w:right="93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Período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julgamento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pelos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membros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comitê Institucional de Iniciação Científica -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PIC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-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UNIVERSO</w:t>
            </w:r>
          </w:p>
        </w:tc>
        <w:tc>
          <w:tcPr>
            <w:tcW w:w="4261" w:type="dxa"/>
          </w:tcPr>
          <w:p w14:paraId="7FA77050" w14:textId="77777777" w:rsidR="00D87796" w:rsidRDefault="00D87796">
            <w:pPr>
              <w:pStyle w:val="TableParagraph"/>
              <w:rPr>
                <w:rFonts w:ascii="Arial"/>
                <w:b/>
              </w:rPr>
            </w:pPr>
          </w:p>
          <w:p w14:paraId="558CA506" w14:textId="231EC613" w:rsidR="00D87796" w:rsidRDefault="00104043" w:rsidP="00104043">
            <w:pPr>
              <w:pStyle w:val="TableParagraph"/>
              <w:spacing w:before="150"/>
              <w:ind w:left="794" w:right="78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 de julho a 10 julho de 2025</w:t>
            </w:r>
          </w:p>
        </w:tc>
      </w:tr>
      <w:tr w:rsidR="00D87796" w14:paraId="6693E4D3" w14:textId="77777777">
        <w:trPr>
          <w:trHeight w:val="458"/>
        </w:trPr>
        <w:tc>
          <w:tcPr>
            <w:tcW w:w="4261" w:type="dxa"/>
          </w:tcPr>
          <w:p w14:paraId="14B12B2A" w14:textId="77777777" w:rsidR="00D87796" w:rsidRDefault="00000000">
            <w:pPr>
              <w:pStyle w:val="TableParagraph"/>
              <w:spacing w:before="55"/>
              <w:ind w:left="10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Divulgação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resultados</w:t>
            </w:r>
          </w:p>
        </w:tc>
        <w:tc>
          <w:tcPr>
            <w:tcW w:w="4261" w:type="dxa"/>
          </w:tcPr>
          <w:p w14:paraId="6BD1B183" w14:textId="29BC0A49" w:rsidR="00D87796" w:rsidRDefault="00104043">
            <w:pPr>
              <w:pStyle w:val="TableParagraph"/>
              <w:spacing w:before="55"/>
              <w:ind w:left="794" w:right="786"/>
              <w:jc w:val="center"/>
              <w:rPr>
                <w:rFonts w:ascii="Arial MT"/>
                <w:sz w:val="20"/>
                <w:lang w:val="pt-BR"/>
              </w:rPr>
            </w:pPr>
            <w:r>
              <w:rPr>
                <w:rFonts w:ascii="Arial MT"/>
                <w:sz w:val="20"/>
              </w:rPr>
              <w:t>1</w:t>
            </w:r>
            <w:r w:rsidR="00000000">
              <w:rPr>
                <w:rFonts w:ascii="Arial MT"/>
                <w:sz w:val="20"/>
              </w:rPr>
              <w:t xml:space="preserve">1 </w:t>
            </w:r>
            <w:r>
              <w:rPr>
                <w:rFonts w:ascii="Arial MT"/>
                <w:sz w:val="20"/>
              </w:rPr>
              <w:t>de julho de 2025</w:t>
            </w:r>
          </w:p>
        </w:tc>
      </w:tr>
      <w:tr w:rsidR="00D87796" w14:paraId="397E0B6D" w14:textId="77777777">
        <w:trPr>
          <w:trHeight w:val="802"/>
        </w:trPr>
        <w:tc>
          <w:tcPr>
            <w:tcW w:w="4261" w:type="dxa"/>
          </w:tcPr>
          <w:p w14:paraId="52BE649E" w14:textId="77777777" w:rsidR="00D87796" w:rsidRDefault="00000000">
            <w:pPr>
              <w:pStyle w:val="TableParagraph"/>
              <w:spacing w:before="59" w:line="360" w:lineRule="auto"/>
              <w:ind w:left="10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Entrega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documentação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dos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projetos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aprovados</w:t>
            </w:r>
          </w:p>
        </w:tc>
        <w:tc>
          <w:tcPr>
            <w:tcW w:w="4261" w:type="dxa"/>
          </w:tcPr>
          <w:p w14:paraId="6D26E5CD" w14:textId="77777777" w:rsidR="00D87796" w:rsidRDefault="00D87796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084AD29A" w14:textId="4F1F2D41" w:rsidR="00D87796" w:rsidRDefault="00104043">
            <w:pPr>
              <w:pStyle w:val="TableParagraph"/>
              <w:ind w:left="798" w:right="78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 xml:space="preserve">14 de julho a 18 de julho de 2025 </w:t>
            </w:r>
          </w:p>
        </w:tc>
      </w:tr>
    </w:tbl>
    <w:p w14:paraId="33893841" w14:textId="77777777" w:rsidR="00D87796" w:rsidRDefault="00D87796">
      <w:pPr>
        <w:jc w:val="center"/>
        <w:rPr>
          <w:sz w:val="20"/>
        </w:rPr>
        <w:sectPr w:rsidR="00D87796" w:rsidSect="00104043">
          <w:pgSz w:w="11900" w:h="16840"/>
          <w:pgMar w:top="2480" w:right="777" w:bottom="280" w:left="1200" w:header="600" w:footer="0" w:gutter="0"/>
          <w:cols w:space="720"/>
        </w:sectPr>
      </w:pPr>
    </w:p>
    <w:p w14:paraId="323FDF6B" w14:textId="77777777" w:rsidR="00D87796" w:rsidRDefault="00D87796">
      <w:pPr>
        <w:pStyle w:val="Corpodetexto"/>
        <w:spacing w:before="5"/>
        <w:rPr>
          <w:rFonts w:ascii="Arial"/>
          <w:b/>
          <w:sz w:val="28"/>
        </w:rPr>
      </w:pPr>
    </w:p>
    <w:p w14:paraId="576AE27D" w14:textId="77777777" w:rsidR="00D87796" w:rsidRDefault="00000000">
      <w:pPr>
        <w:pStyle w:val="PargrafodaLista"/>
        <w:numPr>
          <w:ilvl w:val="0"/>
          <w:numId w:val="6"/>
        </w:numPr>
        <w:tabs>
          <w:tab w:val="left" w:pos="569"/>
        </w:tabs>
        <w:spacing w:before="91"/>
        <w:ind w:hanging="309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REQUISITOS DO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PROJETO DE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INICIAÇÃO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CIENTÍFICA</w:t>
      </w:r>
    </w:p>
    <w:p w14:paraId="3A7FAE5A" w14:textId="77777777" w:rsidR="00D87796" w:rsidRDefault="00D87796">
      <w:pPr>
        <w:pStyle w:val="Corpodetexto"/>
        <w:rPr>
          <w:rFonts w:ascii="Arial"/>
          <w:b/>
          <w:sz w:val="30"/>
        </w:rPr>
      </w:pPr>
    </w:p>
    <w:p w14:paraId="4F507D79" w14:textId="77777777" w:rsidR="00D87796" w:rsidRDefault="00D87796">
      <w:pPr>
        <w:pStyle w:val="Corpodetexto"/>
        <w:spacing w:before="10"/>
        <w:rPr>
          <w:rFonts w:ascii="Arial"/>
          <w:b/>
          <w:sz w:val="25"/>
        </w:rPr>
      </w:pPr>
    </w:p>
    <w:p w14:paraId="5DEA6F6F" w14:textId="77777777" w:rsidR="00D87796" w:rsidRDefault="00000000">
      <w:pPr>
        <w:pStyle w:val="PargrafodaLista"/>
        <w:numPr>
          <w:ilvl w:val="1"/>
          <w:numId w:val="6"/>
        </w:numPr>
        <w:tabs>
          <w:tab w:val="left" w:pos="681"/>
        </w:tabs>
        <w:spacing w:line="230" w:lineRule="auto"/>
        <w:ind w:right="1158" w:firstLine="0"/>
        <w:jc w:val="left"/>
        <w:rPr>
          <w:sz w:val="24"/>
        </w:rPr>
      </w:pPr>
      <w:r>
        <w:rPr>
          <w:sz w:val="24"/>
        </w:rPr>
        <w:t>Toda</w:t>
      </w:r>
      <w:r>
        <w:rPr>
          <w:spacing w:val="28"/>
          <w:sz w:val="24"/>
        </w:rPr>
        <w:t xml:space="preserve"> </w:t>
      </w:r>
      <w:r>
        <w:rPr>
          <w:sz w:val="24"/>
        </w:rPr>
        <w:t>pesquisa</w:t>
      </w:r>
      <w:r>
        <w:rPr>
          <w:spacing w:val="29"/>
          <w:sz w:val="24"/>
        </w:rPr>
        <w:t xml:space="preserve"> </w:t>
      </w:r>
      <w:r>
        <w:rPr>
          <w:sz w:val="24"/>
        </w:rPr>
        <w:t>que</w:t>
      </w:r>
      <w:r>
        <w:rPr>
          <w:spacing w:val="28"/>
          <w:sz w:val="24"/>
        </w:rPr>
        <w:t xml:space="preserve"> </w:t>
      </w:r>
      <w:r>
        <w:rPr>
          <w:sz w:val="24"/>
        </w:rPr>
        <w:t>envolver</w:t>
      </w:r>
      <w:r>
        <w:rPr>
          <w:spacing w:val="31"/>
          <w:sz w:val="24"/>
        </w:rPr>
        <w:t xml:space="preserve"> </w:t>
      </w:r>
      <w:r>
        <w:rPr>
          <w:sz w:val="24"/>
        </w:rPr>
        <w:t>seres</w:t>
      </w:r>
      <w:r>
        <w:rPr>
          <w:spacing w:val="34"/>
          <w:sz w:val="24"/>
        </w:rPr>
        <w:t xml:space="preserve"> </w:t>
      </w:r>
      <w:r>
        <w:rPr>
          <w:sz w:val="24"/>
        </w:rPr>
        <w:t>humanos,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pesquisador</w:t>
      </w:r>
      <w:r>
        <w:rPr>
          <w:spacing w:val="33"/>
          <w:sz w:val="24"/>
        </w:rPr>
        <w:t xml:space="preserve"> </w:t>
      </w:r>
      <w:r>
        <w:rPr>
          <w:sz w:val="24"/>
        </w:rPr>
        <w:t>precisa</w:t>
      </w:r>
      <w:r>
        <w:rPr>
          <w:spacing w:val="28"/>
          <w:sz w:val="24"/>
        </w:rPr>
        <w:t xml:space="preserve"> </w:t>
      </w:r>
      <w:r>
        <w:rPr>
          <w:sz w:val="24"/>
        </w:rPr>
        <w:t>cadastrar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-64"/>
          <w:sz w:val="24"/>
        </w:rPr>
        <w:t xml:space="preserve"> </w:t>
      </w:r>
      <w:r>
        <w:rPr>
          <w:sz w:val="24"/>
        </w:rPr>
        <w:t>projeto</w:t>
      </w:r>
      <w:r>
        <w:rPr>
          <w:spacing w:val="-2"/>
          <w:sz w:val="24"/>
        </w:rPr>
        <w:t xml:space="preserve"> </w:t>
      </w:r>
      <w:r>
        <w:rPr>
          <w:b/>
          <w:bCs/>
          <w:sz w:val="24"/>
        </w:rPr>
        <w:t>na</w:t>
      </w:r>
      <w:r>
        <w:rPr>
          <w:b/>
          <w:bCs/>
          <w:spacing w:val="-2"/>
          <w:sz w:val="24"/>
        </w:rPr>
        <w:t xml:space="preserve"> </w:t>
      </w:r>
      <w:r>
        <w:rPr>
          <w:b/>
          <w:bCs/>
          <w:sz w:val="24"/>
        </w:rPr>
        <w:t>PLATAFORMA</w:t>
      </w:r>
      <w:r>
        <w:rPr>
          <w:b/>
          <w:bCs/>
          <w:spacing w:val="1"/>
          <w:sz w:val="24"/>
        </w:rPr>
        <w:t xml:space="preserve"> </w:t>
      </w:r>
      <w:r>
        <w:rPr>
          <w:b/>
          <w:bCs/>
          <w:sz w:val="24"/>
        </w:rPr>
        <w:t>BRASIL</w:t>
      </w:r>
      <w:r>
        <w:rPr>
          <w:spacing w:val="-2"/>
          <w:sz w:val="24"/>
        </w:rPr>
        <w:t xml:space="preserve"> </w:t>
      </w:r>
      <w:r>
        <w:rPr>
          <w:sz w:val="24"/>
        </w:rPr>
        <w:t>antes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iniciar a</w:t>
      </w:r>
      <w:r>
        <w:rPr>
          <w:spacing w:val="-1"/>
          <w:sz w:val="24"/>
        </w:rPr>
        <w:t xml:space="preserve"> </w:t>
      </w:r>
      <w:r>
        <w:rPr>
          <w:sz w:val="24"/>
        </w:rPr>
        <w:t>pesquisa.</w:t>
      </w:r>
    </w:p>
    <w:p w14:paraId="05C1E56C" w14:textId="77777777" w:rsidR="00D87796" w:rsidRDefault="00D87796">
      <w:pPr>
        <w:pStyle w:val="Corpodetexto"/>
        <w:rPr>
          <w:sz w:val="26"/>
        </w:rPr>
      </w:pPr>
    </w:p>
    <w:p w14:paraId="7A8B0984" w14:textId="77777777" w:rsidR="00D87796" w:rsidRDefault="00D87796">
      <w:pPr>
        <w:pStyle w:val="Corpodetexto"/>
        <w:rPr>
          <w:sz w:val="26"/>
        </w:rPr>
      </w:pPr>
    </w:p>
    <w:p w14:paraId="42F91061" w14:textId="77777777" w:rsidR="00D87796" w:rsidRDefault="00D87796">
      <w:pPr>
        <w:pStyle w:val="Corpodetexto"/>
        <w:spacing w:before="2"/>
      </w:pPr>
    </w:p>
    <w:p w14:paraId="67F623A4" w14:textId="77777777" w:rsidR="00D87796" w:rsidRDefault="00000000">
      <w:pPr>
        <w:pStyle w:val="PargrafodaLista"/>
        <w:numPr>
          <w:ilvl w:val="1"/>
          <w:numId w:val="7"/>
        </w:numPr>
        <w:tabs>
          <w:tab w:val="left" w:pos="681"/>
        </w:tabs>
        <w:ind w:hanging="421"/>
        <w:jc w:val="left"/>
        <w:rPr>
          <w:rFonts w:ascii="Arial"/>
          <w:b/>
          <w:color w:val="333333"/>
          <w:sz w:val="24"/>
        </w:rPr>
      </w:pPr>
      <w:r>
        <w:rPr>
          <w:rFonts w:ascii="Arial"/>
          <w:b/>
          <w:color w:val="333333"/>
          <w:sz w:val="24"/>
        </w:rPr>
        <w:t>.</w:t>
      </w:r>
      <w:r>
        <w:rPr>
          <w:rFonts w:ascii="Arial"/>
          <w:b/>
          <w:color w:val="333333"/>
          <w:spacing w:val="1"/>
          <w:sz w:val="24"/>
        </w:rPr>
        <w:t xml:space="preserve"> </w:t>
      </w:r>
      <w:r>
        <w:rPr>
          <w:rFonts w:ascii="Arial"/>
          <w:b/>
          <w:color w:val="333333"/>
          <w:sz w:val="24"/>
        </w:rPr>
        <w:t>PASSO</w:t>
      </w:r>
      <w:r>
        <w:rPr>
          <w:rFonts w:ascii="Arial"/>
          <w:b/>
          <w:color w:val="333333"/>
          <w:spacing w:val="2"/>
          <w:sz w:val="24"/>
        </w:rPr>
        <w:t xml:space="preserve"> </w:t>
      </w:r>
      <w:r>
        <w:rPr>
          <w:rFonts w:ascii="Arial"/>
          <w:b/>
          <w:color w:val="333333"/>
          <w:sz w:val="24"/>
        </w:rPr>
        <w:t>A</w:t>
      </w:r>
      <w:r>
        <w:rPr>
          <w:rFonts w:ascii="Arial"/>
          <w:b/>
          <w:color w:val="333333"/>
          <w:spacing w:val="-2"/>
          <w:sz w:val="24"/>
        </w:rPr>
        <w:t xml:space="preserve"> </w:t>
      </w:r>
      <w:r>
        <w:rPr>
          <w:rFonts w:ascii="Arial"/>
          <w:b/>
          <w:color w:val="333333"/>
          <w:sz w:val="24"/>
        </w:rPr>
        <w:t>PASSO</w:t>
      </w:r>
    </w:p>
    <w:p w14:paraId="68C23294" w14:textId="77777777" w:rsidR="00D87796" w:rsidRDefault="00D87796">
      <w:pPr>
        <w:pStyle w:val="Corpodetexto"/>
        <w:spacing w:before="10"/>
        <w:rPr>
          <w:rFonts w:ascii="Arial"/>
          <w:b/>
          <w:sz w:val="37"/>
        </w:rPr>
      </w:pPr>
    </w:p>
    <w:p w14:paraId="7D1B3619" w14:textId="77777777" w:rsidR="00D87796" w:rsidRDefault="00000000">
      <w:pPr>
        <w:pStyle w:val="PargrafodaLista"/>
        <w:numPr>
          <w:ilvl w:val="2"/>
          <w:numId w:val="7"/>
        </w:numPr>
        <w:tabs>
          <w:tab w:val="left" w:pos="929"/>
        </w:tabs>
        <w:spacing w:line="374" w:lineRule="auto"/>
        <w:ind w:right="1257" w:firstLine="0"/>
        <w:rPr>
          <w:color w:val="333333"/>
          <w:sz w:val="24"/>
        </w:rPr>
      </w:pPr>
      <w:r>
        <w:rPr>
          <w:color w:val="333333"/>
          <w:sz w:val="24"/>
        </w:rPr>
        <w:t>O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pesquisador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deve,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inicialmente,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realizar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cadastro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pessoal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junto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à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Plataforma</w:t>
      </w:r>
      <w:r>
        <w:rPr>
          <w:color w:val="333333"/>
          <w:spacing w:val="-63"/>
          <w:sz w:val="24"/>
        </w:rPr>
        <w:t xml:space="preserve"> </w:t>
      </w:r>
      <w:proofErr w:type="spellStart"/>
      <w:proofErr w:type="gramStart"/>
      <w:r>
        <w:rPr>
          <w:color w:val="333333"/>
          <w:sz w:val="24"/>
        </w:rPr>
        <w:t>Brasil,através</w:t>
      </w:r>
      <w:proofErr w:type="spellEnd"/>
      <w:proofErr w:type="gramEnd"/>
      <w:r>
        <w:rPr>
          <w:color w:val="333333"/>
          <w:sz w:val="24"/>
        </w:rPr>
        <w:t xml:space="preserve"> do sítio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eletrônico:</w:t>
      </w:r>
    </w:p>
    <w:p w14:paraId="17F75139" w14:textId="77777777" w:rsidR="00D87796" w:rsidRDefault="00D87796">
      <w:pPr>
        <w:pStyle w:val="Corpodetexto"/>
        <w:rPr>
          <w:sz w:val="26"/>
        </w:rPr>
      </w:pPr>
    </w:p>
    <w:p w14:paraId="05F3C004" w14:textId="77777777" w:rsidR="00D87796" w:rsidRDefault="00000000">
      <w:pPr>
        <w:spacing w:before="175"/>
        <w:ind w:left="1345"/>
        <w:rPr>
          <w:sz w:val="28"/>
        </w:rPr>
      </w:pPr>
      <w:hyperlink r:id="rId12">
        <w:r>
          <w:rPr>
            <w:color w:val="0000FF"/>
            <w:sz w:val="28"/>
            <w:u w:val="single" w:color="0000FF"/>
          </w:rPr>
          <w:t>http://aplicacao.saude.gov.br/plataformabrasil/login.jsf</w:t>
        </w:r>
      </w:hyperlink>
    </w:p>
    <w:p w14:paraId="731A17CA" w14:textId="77777777" w:rsidR="00D87796" w:rsidRDefault="00D87796">
      <w:pPr>
        <w:pStyle w:val="Corpodetexto"/>
        <w:rPr>
          <w:sz w:val="20"/>
        </w:rPr>
      </w:pPr>
    </w:p>
    <w:p w14:paraId="4B0FA561" w14:textId="77777777" w:rsidR="00D87796" w:rsidRDefault="00D87796">
      <w:pPr>
        <w:pStyle w:val="Corpodetexto"/>
        <w:spacing w:before="5"/>
        <w:rPr>
          <w:sz w:val="22"/>
        </w:rPr>
      </w:pPr>
    </w:p>
    <w:p w14:paraId="324863F7" w14:textId="77777777" w:rsidR="00D87796" w:rsidRDefault="00000000">
      <w:pPr>
        <w:pStyle w:val="Corpodetexto"/>
        <w:spacing w:before="92"/>
        <w:ind w:left="260" w:right="1024"/>
        <w:jc w:val="both"/>
      </w:pPr>
      <w:r>
        <w:t>O cadastro se destina a identificação do usuário para criação e envio de senha de</w:t>
      </w:r>
      <w:r>
        <w:rPr>
          <w:spacing w:val="1"/>
        </w:rPr>
        <w:t xml:space="preserve"> </w:t>
      </w:r>
      <w:r>
        <w:t>acesso ao portal. Devem ser inseridos os dados de identificação, (nacionalidade, nome,</w:t>
      </w:r>
      <w:r>
        <w:rPr>
          <w:spacing w:val="-64"/>
        </w:rPr>
        <w:t xml:space="preserve"> </w:t>
      </w:r>
      <w:r>
        <w:t>nome social, nº do CPF, sexo, data de nascimento, raça/cor), dados complementares</w:t>
      </w:r>
      <w:r>
        <w:rPr>
          <w:spacing w:val="1"/>
        </w:rPr>
        <w:t xml:space="preserve"> </w:t>
      </w:r>
      <w:r>
        <w:t xml:space="preserve">(maior título acadêmico, especialização acadêmica, currículo </w:t>
      </w:r>
      <w:proofErr w:type="spellStart"/>
      <w:r>
        <w:t>Lattes</w:t>
      </w:r>
      <w:proofErr w:type="spellEnd"/>
      <w:r>
        <w:t>), endereço (CEP,</w:t>
      </w:r>
      <w:r>
        <w:rPr>
          <w:spacing w:val="1"/>
        </w:rPr>
        <w:t xml:space="preserve"> </w:t>
      </w:r>
      <w:r>
        <w:t>endereço, bairro,</w:t>
      </w:r>
      <w:r>
        <w:rPr>
          <w:spacing w:val="2"/>
        </w:rPr>
        <w:t xml:space="preserve"> </w:t>
      </w:r>
      <w:r>
        <w:t>País,</w:t>
      </w:r>
      <w:r>
        <w:rPr>
          <w:spacing w:val="2"/>
        </w:rPr>
        <w:t xml:space="preserve"> </w:t>
      </w:r>
      <w:r>
        <w:t>UF,</w:t>
      </w:r>
      <w:r>
        <w:rPr>
          <w:spacing w:val="2"/>
        </w:rPr>
        <w:t xml:space="preserve"> </w:t>
      </w:r>
      <w:r>
        <w:t>município, telefone, e-mail).</w:t>
      </w:r>
    </w:p>
    <w:p w14:paraId="1E2FB986" w14:textId="77777777" w:rsidR="00D87796" w:rsidRDefault="00D87796">
      <w:pPr>
        <w:pStyle w:val="Corpodetexto"/>
        <w:rPr>
          <w:sz w:val="20"/>
        </w:rPr>
      </w:pPr>
    </w:p>
    <w:p w14:paraId="27ED0566" w14:textId="77777777" w:rsidR="00D87796" w:rsidRDefault="00000000">
      <w:pPr>
        <w:pStyle w:val="Corpodetexto"/>
        <w:spacing w:before="3"/>
        <w:rPr>
          <w:sz w:val="26"/>
        </w:rPr>
      </w:pPr>
      <w:r>
        <w:rPr>
          <w:noProof/>
        </w:rPr>
        <w:drawing>
          <wp:anchor distT="0" distB="0" distL="0" distR="0" simplePos="0" relativeHeight="251645440" behindDoc="0" locked="0" layoutInCell="1" allowOverlap="1" wp14:anchorId="2B1DBB39" wp14:editId="2EA43D5E">
            <wp:simplePos x="0" y="0"/>
            <wp:positionH relativeFrom="page">
              <wp:posOffset>1153160</wp:posOffset>
            </wp:positionH>
            <wp:positionV relativeFrom="paragraph">
              <wp:posOffset>216535</wp:posOffset>
            </wp:positionV>
            <wp:extent cx="5016500" cy="324802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504" cy="3248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F4EAFA" w14:textId="77777777" w:rsidR="00D87796" w:rsidRDefault="00D87796">
      <w:pPr>
        <w:rPr>
          <w:sz w:val="26"/>
        </w:rPr>
        <w:sectPr w:rsidR="00D87796">
          <w:pgSz w:w="11900" w:h="16840"/>
          <w:pgMar w:top="2480" w:right="60" w:bottom="280" w:left="1200" w:header="600" w:footer="0" w:gutter="0"/>
          <w:cols w:space="720"/>
        </w:sectPr>
      </w:pPr>
    </w:p>
    <w:p w14:paraId="30E75941" w14:textId="77777777" w:rsidR="00D87796" w:rsidRDefault="00000000">
      <w:pPr>
        <w:pStyle w:val="PargrafodaLista"/>
        <w:numPr>
          <w:ilvl w:val="1"/>
          <w:numId w:val="7"/>
        </w:numPr>
        <w:tabs>
          <w:tab w:val="left" w:pos="1101"/>
        </w:tabs>
        <w:spacing w:before="3" w:line="376" w:lineRule="auto"/>
        <w:ind w:left="116" w:right="877" w:firstLine="392"/>
        <w:jc w:val="both"/>
        <w:rPr>
          <w:color w:val="333333"/>
          <w:sz w:val="24"/>
        </w:rPr>
      </w:pPr>
      <w:r>
        <w:rPr>
          <w:color w:val="333333"/>
          <w:sz w:val="24"/>
        </w:rPr>
        <w:lastRenderedPageBreak/>
        <w:t>. O cadastro na Plataforma Brasil é obrigatório em todo o Brasil, e o pesquisador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 xml:space="preserve">poderá submeter projetos para análise somente após cumprir seu </w:t>
      </w:r>
      <w:proofErr w:type="spellStart"/>
      <w:r>
        <w:rPr>
          <w:color w:val="333333"/>
          <w:sz w:val="24"/>
        </w:rPr>
        <w:t>cadastramento</w:t>
      </w:r>
      <w:proofErr w:type="spellEnd"/>
      <w:r>
        <w:rPr>
          <w:color w:val="333333"/>
          <w:sz w:val="24"/>
        </w:rPr>
        <w:t>. Isso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ocorre porque os projetos de pesquisa / iniciação científica devem estar</w:t>
      </w:r>
      <w:r>
        <w:rPr>
          <w:color w:val="333333"/>
          <w:spacing w:val="1"/>
          <w:sz w:val="24"/>
        </w:rPr>
        <w:t xml:space="preserve"> </w:t>
      </w:r>
      <w:proofErr w:type="spellStart"/>
      <w:r>
        <w:rPr>
          <w:color w:val="333333"/>
          <w:sz w:val="24"/>
        </w:rPr>
        <w:t>emconformidade</w:t>
      </w:r>
      <w:proofErr w:type="spellEnd"/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com a Resolução CNS nº 466/12, para a área da Saúde, além da Resolução CNS nº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510/16, para as áreas Social e Humana. Sugerimos a leitura destas resoluções acima 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também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da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Norma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Operacional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CNS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nº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001/2013,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que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detalha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o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funcionamento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operacional dos Comitês de Ética e orienta os pesquisadores responsáveis quanto à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documentação necessária em um projeto de pesquisa / iniciação científica, para que seja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submetido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na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Plataforma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Brasil.</w:t>
      </w:r>
    </w:p>
    <w:p w14:paraId="3657E3B0" w14:textId="77777777" w:rsidR="00D87796" w:rsidRDefault="00000000">
      <w:pPr>
        <w:pStyle w:val="PargrafodaLista"/>
        <w:numPr>
          <w:ilvl w:val="1"/>
          <w:numId w:val="7"/>
        </w:numPr>
        <w:tabs>
          <w:tab w:val="left" w:pos="1169"/>
        </w:tabs>
        <w:spacing w:line="376" w:lineRule="auto"/>
        <w:ind w:left="116" w:right="1149" w:firstLine="392"/>
        <w:jc w:val="both"/>
        <w:rPr>
          <w:color w:val="333333"/>
          <w:sz w:val="24"/>
        </w:rPr>
      </w:pPr>
      <w:r>
        <w:rPr>
          <w:color w:val="333333"/>
          <w:sz w:val="24"/>
        </w:rPr>
        <w:t>Para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constituir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Projeto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de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Pesquisa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/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iniciação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científica,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pesquisador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deve</w:t>
      </w:r>
      <w:r>
        <w:rPr>
          <w:color w:val="333333"/>
          <w:spacing w:val="-64"/>
          <w:sz w:val="24"/>
        </w:rPr>
        <w:t xml:space="preserve"> </w:t>
      </w:r>
      <w:proofErr w:type="spellStart"/>
      <w:proofErr w:type="gramStart"/>
      <w:r>
        <w:rPr>
          <w:color w:val="333333"/>
          <w:sz w:val="24"/>
        </w:rPr>
        <w:t>ajustá</w:t>
      </w:r>
      <w:proofErr w:type="spellEnd"/>
      <w:r>
        <w:rPr>
          <w:color w:val="333333"/>
          <w:sz w:val="24"/>
        </w:rPr>
        <w:t>- lo</w:t>
      </w:r>
      <w:proofErr w:type="gramEnd"/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ao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modelo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disponível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em anexo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desse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edital.</w:t>
      </w:r>
    </w:p>
    <w:p w14:paraId="64C69EF1" w14:textId="77777777" w:rsidR="00D87796" w:rsidRDefault="00000000">
      <w:pPr>
        <w:pStyle w:val="PargrafodaLista"/>
        <w:numPr>
          <w:ilvl w:val="1"/>
          <w:numId w:val="7"/>
        </w:numPr>
        <w:tabs>
          <w:tab w:val="left" w:pos="1101"/>
        </w:tabs>
        <w:spacing w:before="171" w:line="376" w:lineRule="auto"/>
        <w:ind w:left="116" w:right="877" w:firstLine="392"/>
        <w:jc w:val="both"/>
        <w:rPr>
          <w:color w:val="333333"/>
          <w:sz w:val="24"/>
        </w:rPr>
      </w:pPr>
      <w:r>
        <w:rPr>
          <w:noProof/>
        </w:rPr>
        <w:drawing>
          <wp:anchor distT="0" distB="0" distL="0" distR="0" simplePos="0" relativeHeight="251646464" behindDoc="0" locked="0" layoutInCell="1" allowOverlap="1" wp14:anchorId="6DD319CF" wp14:editId="56921229">
            <wp:simplePos x="0" y="0"/>
            <wp:positionH relativeFrom="page">
              <wp:posOffset>1661160</wp:posOffset>
            </wp:positionH>
            <wp:positionV relativeFrom="paragraph">
              <wp:posOffset>2366010</wp:posOffset>
            </wp:positionV>
            <wp:extent cx="4834890" cy="300863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5116" cy="3008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Depois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formatar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projeto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modelo</w:t>
      </w:r>
      <w:r>
        <w:rPr>
          <w:spacing w:val="1"/>
          <w:sz w:val="24"/>
        </w:rPr>
        <w:t xml:space="preserve"> </w:t>
      </w:r>
      <w:r>
        <w:rPr>
          <w:sz w:val="24"/>
        </w:rPr>
        <w:t>proposto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Comitê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Ética,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pesquisador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cadastrar,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login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senha,</w:t>
      </w:r>
      <w:r>
        <w:rPr>
          <w:spacing w:val="66"/>
          <w:sz w:val="24"/>
        </w:rPr>
        <w:t xml:space="preserve"> </w:t>
      </w:r>
      <w:r>
        <w:rPr>
          <w:sz w:val="24"/>
        </w:rPr>
        <w:t>na</w:t>
      </w:r>
      <w:r>
        <w:rPr>
          <w:spacing w:val="67"/>
          <w:sz w:val="24"/>
        </w:rPr>
        <w:t xml:space="preserve"> </w:t>
      </w:r>
      <w:r>
        <w:rPr>
          <w:sz w:val="24"/>
        </w:rPr>
        <w:t>PLATAFORMA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BRASIL,</w:t>
      </w:r>
      <w:r>
        <w:rPr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64"/>
          <w:sz w:val="24"/>
        </w:rPr>
        <w:t xml:space="preserve"> </w:t>
      </w:r>
      <w:r>
        <w:rPr>
          <w:spacing w:val="-1"/>
          <w:sz w:val="24"/>
        </w:rPr>
        <w:t xml:space="preserve">projeto de pesquisa / iniciação científica. Todo o processo é digitalizado,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seja, no site do sistema.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pesquisador,</w:t>
      </w:r>
      <w:r>
        <w:rPr>
          <w:spacing w:val="1"/>
          <w:sz w:val="24"/>
        </w:rPr>
        <w:t xml:space="preserve"> </w:t>
      </w:r>
      <w:r>
        <w:rPr>
          <w:sz w:val="24"/>
        </w:rPr>
        <w:t>nesse</w:t>
      </w:r>
      <w:r>
        <w:rPr>
          <w:spacing w:val="1"/>
          <w:sz w:val="24"/>
        </w:rPr>
        <w:t xml:space="preserve"> </w:t>
      </w:r>
      <w:r>
        <w:rPr>
          <w:sz w:val="24"/>
        </w:rPr>
        <w:t>momento,</w:t>
      </w:r>
      <w:r>
        <w:rPr>
          <w:spacing w:val="1"/>
          <w:sz w:val="24"/>
        </w:rPr>
        <w:t xml:space="preserve"> </w:t>
      </w:r>
      <w:r>
        <w:rPr>
          <w:sz w:val="24"/>
        </w:rPr>
        <w:t>deve</w:t>
      </w:r>
      <w:r>
        <w:rPr>
          <w:spacing w:val="1"/>
          <w:sz w:val="24"/>
        </w:rPr>
        <w:t xml:space="preserve"> </w:t>
      </w:r>
      <w:r>
        <w:rPr>
          <w:sz w:val="24"/>
        </w:rPr>
        <w:t>estar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posse</w:t>
      </w:r>
      <w:r>
        <w:rPr>
          <w:spacing w:val="66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arquivos</w:t>
      </w:r>
      <w:r>
        <w:rPr>
          <w:spacing w:val="66"/>
          <w:sz w:val="24"/>
        </w:rPr>
        <w:t xml:space="preserve"> </w:t>
      </w:r>
      <w:proofErr w:type="spellStart"/>
      <w:r>
        <w:rPr>
          <w:sz w:val="24"/>
        </w:rPr>
        <w:t>eletrônicosde</w:t>
      </w:r>
      <w:proofErr w:type="spellEnd"/>
      <w:r>
        <w:rPr>
          <w:sz w:val="24"/>
        </w:rPr>
        <w:t xml:space="preserve"> todos os documentos pertinentes, como o TCLE, o próprio projeto</w:t>
      </w:r>
      <w:r>
        <w:rPr>
          <w:spacing w:val="1"/>
          <w:sz w:val="24"/>
        </w:rPr>
        <w:t xml:space="preserve"> </w:t>
      </w:r>
      <w:r>
        <w:rPr>
          <w:sz w:val="24"/>
        </w:rPr>
        <w:t>e as autorizações acadêmicas pertinentes. IMPORTANTE: o pesquisador 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sempre será o professor orientador do trabalho, sendo o pesquisador-aluno assistente de</w:t>
      </w:r>
      <w:r>
        <w:rPr>
          <w:spacing w:val="1"/>
          <w:sz w:val="24"/>
        </w:rPr>
        <w:t xml:space="preserve"> </w:t>
      </w:r>
      <w:r>
        <w:rPr>
          <w:sz w:val="24"/>
        </w:rPr>
        <w:t>pesquisa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3"/>
          <w:sz w:val="24"/>
        </w:rPr>
        <w:t xml:space="preserve"> </w:t>
      </w:r>
      <w:r>
        <w:rPr>
          <w:sz w:val="24"/>
        </w:rPr>
        <w:t>iniciação</w:t>
      </w:r>
      <w:r>
        <w:rPr>
          <w:spacing w:val="-1"/>
          <w:sz w:val="24"/>
        </w:rPr>
        <w:t xml:space="preserve"> </w:t>
      </w:r>
      <w:r>
        <w:rPr>
          <w:sz w:val="24"/>
        </w:rPr>
        <w:t>científica.</w:t>
      </w:r>
    </w:p>
    <w:p w14:paraId="32CC72BF" w14:textId="77777777" w:rsidR="00D87796" w:rsidRDefault="00D87796">
      <w:pPr>
        <w:spacing w:line="376" w:lineRule="auto"/>
        <w:jc w:val="both"/>
        <w:rPr>
          <w:sz w:val="24"/>
        </w:rPr>
        <w:sectPr w:rsidR="00D87796">
          <w:pgSz w:w="11900" w:h="16840"/>
          <w:pgMar w:top="2480" w:right="60" w:bottom="280" w:left="1200" w:header="600" w:footer="0" w:gutter="0"/>
          <w:cols w:space="720"/>
        </w:sectPr>
      </w:pPr>
    </w:p>
    <w:p w14:paraId="685AD224" w14:textId="77777777" w:rsidR="00D87796" w:rsidRDefault="00D87796">
      <w:pPr>
        <w:pStyle w:val="Corpodetexto"/>
        <w:rPr>
          <w:sz w:val="20"/>
        </w:rPr>
      </w:pPr>
    </w:p>
    <w:p w14:paraId="7F3C973A" w14:textId="77777777" w:rsidR="00D87796" w:rsidRDefault="00D87796">
      <w:pPr>
        <w:pStyle w:val="Corpodetexto"/>
        <w:rPr>
          <w:sz w:val="20"/>
        </w:rPr>
      </w:pPr>
    </w:p>
    <w:p w14:paraId="52827857" w14:textId="77777777" w:rsidR="00D87796" w:rsidRDefault="00D87796">
      <w:pPr>
        <w:pStyle w:val="Corpodetexto"/>
        <w:rPr>
          <w:sz w:val="20"/>
        </w:rPr>
      </w:pPr>
    </w:p>
    <w:p w14:paraId="724F8D93" w14:textId="77777777" w:rsidR="00D87796" w:rsidRDefault="00D87796">
      <w:pPr>
        <w:pStyle w:val="Corpodetexto"/>
        <w:spacing w:before="3"/>
        <w:rPr>
          <w:sz w:val="22"/>
        </w:rPr>
      </w:pPr>
    </w:p>
    <w:p w14:paraId="70F736C9" w14:textId="77777777" w:rsidR="00D87796" w:rsidRDefault="00000000">
      <w:pPr>
        <w:pStyle w:val="Corpodetexto"/>
        <w:spacing w:before="1" w:line="376" w:lineRule="auto"/>
        <w:ind w:left="412" w:right="560" w:firstLine="424"/>
        <w:jc w:val="both"/>
      </w:pPr>
      <w:r>
        <w:t>9.5.</w:t>
      </w:r>
      <w:r>
        <w:rPr>
          <w:spacing w:val="66"/>
        </w:rPr>
        <w:t xml:space="preserve"> </w:t>
      </w:r>
      <w:r>
        <w:t>O próprio sistema da</w:t>
      </w:r>
      <w:r>
        <w:rPr>
          <w:spacing w:val="67"/>
        </w:rPr>
        <w:t xml:space="preserve"> </w:t>
      </w:r>
      <w:r>
        <w:t>Plataforma Brasil encaminhará os documentos pertinentes</w:t>
      </w:r>
      <w:r>
        <w:rPr>
          <w:spacing w:val="1"/>
        </w:rPr>
        <w:t xml:space="preserve"> </w:t>
      </w:r>
      <w:r>
        <w:t>do projeto de pesquisa / iniciação científica ao Conselho de Ética, para providências que se</w:t>
      </w:r>
      <w:r>
        <w:rPr>
          <w:spacing w:val="-64"/>
        </w:rPr>
        <w:t xml:space="preserve"> </w:t>
      </w:r>
      <w:r>
        <w:t>fizerem</w:t>
      </w:r>
      <w:r>
        <w:rPr>
          <w:spacing w:val="-1"/>
        </w:rPr>
        <w:t xml:space="preserve"> </w:t>
      </w:r>
      <w:r>
        <w:t>necessárias,</w:t>
      </w:r>
      <w:r>
        <w:rPr>
          <w:spacing w:val="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correções</w:t>
      </w:r>
      <w:r>
        <w:rPr>
          <w:spacing w:val="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autorizações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prosseguimento.</w:t>
      </w:r>
    </w:p>
    <w:p w14:paraId="56FDBCEC" w14:textId="77777777" w:rsidR="00D87796" w:rsidRDefault="00D87796">
      <w:pPr>
        <w:pStyle w:val="Corpodetexto"/>
        <w:rPr>
          <w:sz w:val="26"/>
        </w:rPr>
      </w:pPr>
    </w:p>
    <w:p w14:paraId="5F4585F8" w14:textId="77777777" w:rsidR="00D87796" w:rsidRDefault="00D87796">
      <w:pPr>
        <w:pStyle w:val="Corpodetexto"/>
        <w:spacing w:before="10"/>
        <w:rPr>
          <w:sz w:val="28"/>
        </w:rPr>
      </w:pPr>
    </w:p>
    <w:p w14:paraId="09316BF0" w14:textId="77777777" w:rsidR="00D87796" w:rsidRDefault="00000000">
      <w:pPr>
        <w:pStyle w:val="Ttulo2"/>
        <w:numPr>
          <w:ilvl w:val="0"/>
          <w:numId w:val="6"/>
        </w:numPr>
        <w:tabs>
          <w:tab w:val="left" w:pos="981"/>
        </w:tabs>
        <w:ind w:left="980" w:hanging="569"/>
        <w:jc w:val="left"/>
      </w:pPr>
      <w:r>
        <w:t>OUTRAS</w:t>
      </w:r>
      <w:r>
        <w:rPr>
          <w:spacing w:val="-6"/>
        </w:rPr>
        <w:t xml:space="preserve"> </w:t>
      </w:r>
      <w:r>
        <w:t>INFORMAÇÕES</w:t>
      </w:r>
    </w:p>
    <w:p w14:paraId="48069ECB" w14:textId="77777777" w:rsidR="00D87796" w:rsidRDefault="00D87796">
      <w:pPr>
        <w:pStyle w:val="Corpodetexto"/>
        <w:rPr>
          <w:rFonts w:ascii="Arial"/>
          <w:b/>
          <w:sz w:val="30"/>
        </w:rPr>
      </w:pPr>
    </w:p>
    <w:p w14:paraId="4106ABF6" w14:textId="77777777" w:rsidR="00D87796" w:rsidRDefault="00000000">
      <w:pPr>
        <w:pStyle w:val="Corpodetexto"/>
        <w:spacing w:before="226" w:line="360" w:lineRule="auto"/>
        <w:ind w:left="412" w:right="549" w:firstLine="1136"/>
        <w:jc w:val="both"/>
      </w:pPr>
      <w:r>
        <w:t>Informações adicionais sobre o Programa Institucional de Iniciação Científica –</w:t>
      </w:r>
      <w:r>
        <w:rPr>
          <w:spacing w:val="1"/>
        </w:rPr>
        <w:t xml:space="preserve"> </w:t>
      </w:r>
      <w:r>
        <w:t>PIC -, bem como esclarecimentos quanto à submissão de propostas, podem ser obtidas na</w:t>
      </w:r>
      <w:r>
        <w:rPr>
          <w:spacing w:val="1"/>
        </w:rPr>
        <w:t xml:space="preserve"> </w:t>
      </w:r>
      <w:r>
        <w:t>Assessoria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Pesquisa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Extensão por</w:t>
      </w:r>
      <w:r>
        <w:rPr>
          <w:spacing w:val="-1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e-mail</w:t>
      </w:r>
      <w:r>
        <w:rPr>
          <w:spacing w:val="-1"/>
        </w:rPr>
        <w:t xml:space="preserve"> </w:t>
      </w:r>
      <w:hyperlink r:id="rId15">
        <w:r>
          <w:rPr>
            <w:color w:val="0000FF"/>
            <w:u w:val="single" w:color="0000FF"/>
            <w:lang w:val="pt-BR"/>
          </w:rPr>
          <w:t>pesquisa</w:t>
        </w:r>
        <w:r>
          <w:rPr>
            <w:color w:val="0000FF"/>
            <w:u w:val="single" w:color="0000FF"/>
          </w:rPr>
          <w:t>@</w:t>
        </w:r>
        <w:r>
          <w:rPr>
            <w:color w:val="0000FF"/>
            <w:u w:val="single" w:color="0000FF"/>
            <w:lang w:val="pt-BR"/>
          </w:rPr>
          <w:t>live</w:t>
        </w:r>
        <w:r>
          <w:rPr>
            <w:color w:val="0000FF"/>
            <w:u w:val="single" w:color="0000FF"/>
          </w:rPr>
          <w:t>.universo.edu.br</w:t>
        </w:r>
      </w:hyperlink>
    </w:p>
    <w:p w14:paraId="37FFCA85" w14:textId="77777777" w:rsidR="00D87796" w:rsidRDefault="00D87796">
      <w:pPr>
        <w:pStyle w:val="Corpodetexto"/>
        <w:rPr>
          <w:sz w:val="20"/>
        </w:rPr>
      </w:pPr>
    </w:p>
    <w:p w14:paraId="6B091519" w14:textId="77777777" w:rsidR="00D87796" w:rsidRDefault="00D87796">
      <w:pPr>
        <w:pStyle w:val="Corpodetexto"/>
        <w:rPr>
          <w:sz w:val="20"/>
        </w:rPr>
      </w:pPr>
    </w:p>
    <w:p w14:paraId="567B568B" w14:textId="77777777" w:rsidR="00D87796" w:rsidRDefault="00D87796">
      <w:pPr>
        <w:pStyle w:val="Corpodetexto"/>
        <w:spacing w:before="10"/>
        <w:rPr>
          <w:sz w:val="23"/>
        </w:rPr>
      </w:pPr>
    </w:p>
    <w:p w14:paraId="54B3F314" w14:textId="77777777" w:rsidR="00D87796" w:rsidRDefault="00000000">
      <w:pPr>
        <w:pStyle w:val="Ttulo4"/>
        <w:spacing w:before="93"/>
        <w:ind w:left="2928" w:right="3403" w:firstLine="0"/>
        <w:rPr>
          <w:lang w:val="pt-BR"/>
        </w:rPr>
      </w:pPr>
      <w:r>
        <w:t xml:space="preserve">Profº. </w:t>
      </w:r>
      <w:proofErr w:type="spellStart"/>
      <w:r>
        <w:t>Well</w:t>
      </w:r>
      <w:proofErr w:type="spellEnd"/>
      <w:r>
        <w:rPr>
          <w:lang w:val="pt-BR"/>
        </w:rPr>
        <w:t>ace</w:t>
      </w:r>
      <w:r>
        <w:t xml:space="preserve"> Salgado de Oliveira</w:t>
      </w:r>
      <w:r>
        <w:rPr>
          <w:spacing w:val="-64"/>
        </w:rPr>
        <w:t xml:space="preserve"> </w:t>
      </w:r>
      <w:r>
        <w:t>Reitor</w:t>
      </w:r>
      <w:r>
        <w:rPr>
          <w:spacing w:val="-4"/>
        </w:rPr>
        <w:t xml:space="preserve"> </w:t>
      </w:r>
      <w:r>
        <w:t>do Centro</w:t>
      </w:r>
      <w:r>
        <w:rPr>
          <w:spacing w:val="-1"/>
        </w:rPr>
        <w:t xml:space="preserve"> </w:t>
      </w:r>
      <w:r>
        <w:t>Universo</w:t>
      </w:r>
      <w:r>
        <w:rPr>
          <w:lang w:val="pt-BR"/>
        </w:rPr>
        <w:t xml:space="preserve"> Belo Horizonte</w:t>
      </w:r>
    </w:p>
    <w:p w14:paraId="16812547" w14:textId="77777777" w:rsidR="00D87796" w:rsidRDefault="00D87796">
      <w:pPr>
        <w:pStyle w:val="Corpodetexto"/>
        <w:rPr>
          <w:rFonts w:ascii="Arial"/>
          <w:b/>
          <w:sz w:val="26"/>
        </w:rPr>
      </w:pPr>
    </w:p>
    <w:p w14:paraId="737FD48E" w14:textId="77777777" w:rsidR="00D87796" w:rsidRDefault="00D87796">
      <w:pPr>
        <w:pStyle w:val="Corpodetexto"/>
        <w:spacing w:before="2"/>
        <w:rPr>
          <w:rFonts w:ascii="Arial"/>
          <w:b/>
          <w:sz w:val="34"/>
        </w:rPr>
      </w:pPr>
    </w:p>
    <w:p w14:paraId="0A0A3B88" w14:textId="77777777" w:rsidR="00D87796" w:rsidRDefault="00000000">
      <w:pPr>
        <w:ind w:left="3052" w:right="3535" w:firstLine="1"/>
        <w:jc w:val="center"/>
        <w:rPr>
          <w:rFonts w:ascii="Arial" w:hAnsi="Arial"/>
          <w:b/>
          <w:sz w:val="24"/>
          <w:lang w:val="pt-BR"/>
        </w:rPr>
      </w:pPr>
      <w:r>
        <w:rPr>
          <w:rFonts w:ascii="Arial" w:hAnsi="Arial"/>
          <w:b/>
          <w:sz w:val="24"/>
        </w:rPr>
        <w:t xml:space="preserve">Prof. </w:t>
      </w:r>
      <w:r>
        <w:rPr>
          <w:rFonts w:ascii="Arial" w:hAnsi="Arial"/>
          <w:b/>
          <w:sz w:val="24"/>
          <w:lang w:val="pt-BR"/>
        </w:rPr>
        <w:t>Uirá Ribeiro</w:t>
      </w:r>
    </w:p>
    <w:p w14:paraId="459A921E" w14:textId="77777777" w:rsidR="00D87796" w:rsidRDefault="00000000">
      <w:pPr>
        <w:ind w:left="3052" w:right="3535" w:firstLine="1"/>
        <w:jc w:val="center"/>
        <w:rPr>
          <w:rFonts w:ascii="Arial" w:hAnsi="Arial"/>
          <w:b/>
          <w:sz w:val="24"/>
          <w:lang w:val="pt-BR"/>
        </w:rPr>
      </w:pPr>
      <w:r>
        <w:rPr>
          <w:rFonts w:ascii="Arial" w:hAnsi="Arial"/>
          <w:b/>
          <w:sz w:val="24"/>
          <w:lang w:val="pt-BR"/>
        </w:rPr>
        <w:t xml:space="preserve">Diretor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Centro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Universo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  <w:lang w:val="pt-BR"/>
        </w:rPr>
        <w:t>Belo Horizonte</w:t>
      </w:r>
    </w:p>
    <w:p w14:paraId="55E46E33" w14:textId="77777777" w:rsidR="00D87796" w:rsidRDefault="00D87796">
      <w:pPr>
        <w:pStyle w:val="Corpodetexto"/>
        <w:rPr>
          <w:rFonts w:ascii="Arial"/>
          <w:b/>
          <w:sz w:val="26"/>
        </w:rPr>
      </w:pPr>
    </w:p>
    <w:p w14:paraId="37648A8C" w14:textId="77777777" w:rsidR="00D87796" w:rsidRDefault="00D87796">
      <w:pPr>
        <w:pStyle w:val="Corpodetexto"/>
        <w:rPr>
          <w:rFonts w:ascii="Arial"/>
          <w:b/>
          <w:sz w:val="26"/>
        </w:rPr>
      </w:pPr>
    </w:p>
    <w:p w14:paraId="2723E58B" w14:textId="77777777" w:rsidR="00D87796" w:rsidRDefault="00000000">
      <w:pPr>
        <w:pStyle w:val="Ttulo4"/>
        <w:spacing w:before="230"/>
        <w:ind w:left="2927" w:right="3404" w:firstLine="0"/>
        <w:rPr>
          <w:lang w:val="pt-BR"/>
        </w:rPr>
      </w:pPr>
      <w:r>
        <w:t>Profa.</w:t>
      </w:r>
      <w:r>
        <w:rPr>
          <w:spacing w:val="-2"/>
        </w:rPr>
        <w:t xml:space="preserve"> </w:t>
      </w:r>
      <w:r>
        <w:rPr>
          <w:lang w:val="pt-BR"/>
        </w:rPr>
        <w:t>Alessandra A.M. Carlo</w:t>
      </w:r>
    </w:p>
    <w:p w14:paraId="2729C051" w14:textId="77777777" w:rsidR="00D87796" w:rsidRDefault="00000000">
      <w:pPr>
        <w:spacing w:before="1"/>
        <w:ind w:right="478"/>
        <w:jc w:val="center"/>
        <w:rPr>
          <w:rFonts w:ascii="Arial" w:hAnsi="Arial"/>
          <w:b/>
          <w:sz w:val="24"/>
          <w:lang w:val="pt-BR"/>
        </w:rPr>
      </w:pPr>
      <w:r>
        <w:rPr>
          <w:rFonts w:ascii="Arial" w:hAnsi="Arial"/>
          <w:b/>
          <w:sz w:val="24"/>
        </w:rPr>
        <w:t>Assessora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Pesquisa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Extensão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Centro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Universo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  <w:lang w:val="pt-BR"/>
        </w:rPr>
        <w:t>Belo Horizonte</w:t>
      </w:r>
    </w:p>
    <w:p w14:paraId="07C3AD75" w14:textId="77777777" w:rsidR="00D87796" w:rsidRDefault="00D87796">
      <w:pPr>
        <w:jc w:val="center"/>
        <w:rPr>
          <w:rFonts w:ascii="Arial" w:hAnsi="Arial"/>
          <w:sz w:val="24"/>
        </w:rPr>
        <w:sectPr w:rsidR="00D87796">
          <w:headerReference w:type="default" r:id="rId16"/>
          <w:pgSz w:w="11910" w:h="16840"/>
          <w:pgMar w:top="1340" w:right="340" w:bottom="280" w:left="820" w:header="270" w:footer="0" w:gutter="0"/>
          <w:cols w:space="720"/>
        </w:sectPr>
      </w:pPr>
    </w:p>
    <w:p w14:paraId="78E226A9" w14:textId="77777777" w:rsidR="00D87796" w:rsidRDefault="00D87796">
      <w:pPr>
        <w:pStyle w:val="Corpodetexto"/>
        <w:rPr>
          <w:rFonts w:ascii="Arial"/>
          <w:b/>
          <w:sz w:val="20"/>
        </w:rPr>
      </w:pPr>
    </w:p>
    <w:p w14:paraId="16F21456" w14:textId="77777777" w:rsidR="00D87796" w:rsidRDefault="00D87796">
      <w:pPr>
        <w:pStyle w:val="Corpodetexto"/>
        <w:rPr>
          <w:rFonts w:ascii="Arial"/>
          <w:b/>
          <w:sz w:val="20"/>
        </w:rPr>
      </w:pPr>
    </w:p>
    <w:p w14:paraId="6002F325" w14:textId="77777777" w:rsidR="00D87796" w:rsidRDefault="00D87796">
      <w:pPr>
        <w:pStyle w:val="Corpodetexto"/>
        <w:rPr>
          <w:rFonts w:ascii="Arial"/>
          <w:b/>
          <w:sz w:val="20"/>
        </w:rPr>
      </w:pPr>
    </w:p>
    <w:p w14:paraId="6C36AC5A" w14:textId="77777777" w:rsidR="00D87796" w:rsidRDefault="00D87796">
      <w:pPr>
        <w:pStyle w:val="Corpodetexto"/>
        <w:rPr>
          <w:rFonts w:ascii="Arial"/>
          <w:b/>
          <w:sz w:val="20"/>
        </w:rPr>
      </w:pPr>
    </w:p>
    <w:p w14:paraId="087EF7B4" w14:textId="77777777" w:rsidR="00D87796" w:rsidRDefault="00D87796">
      <w:pPr>
        <w:pStyle w:val="Corpodetexto"/>
        <w:rPr>
          <w:rFonts w:ascii="Arial"/>
          <w:b/>
          <w:sz w:val="20"/>
        </w:rPr>
      </w:pPr>
    </w:p>
    <w:p w14:paraId="09F16360" w14:textId="77777777" w:rsidR="00D87796" w:rsidRDefault="00D87796">
      <w:pPr>
        <w:pStyle w:val="Corpodetexto"/>
        <w:rPr>
          <w:rFonts w:ascii="Arial"/>
          <w:b/>
          <w:sz w:val="20"/>
        </w:rPr>
      </w:pPr>
    </w:p>
    <w:p w14:paraId="0C7E0915" w14:textId="77777777" w:rsidR="00D87796" w:rsidRDefault="00D87796">
      <w:pPr>
        <w:pStyle w:val="Corpodetexto"/>
        <w:rPr>
          <w:rFonts w:ascii="Arial"/>
          <w:b/>
          <w:sz w:val="20"/>
        </w:rPr>
      </w:pPr>
    </w:p>
    <w:p w14:paraId="5A2F2EBD" w14:textId="77777777" w:rsidR="00D87796" w:rsidRDefault="00D87796">
      <w:pPr>
        <w:pStyle w:val="Corpodetexto"/>
        <w:rPr>
          <w:rFonts w:ascii="Arial"/>
          <w:b/>
          <w:sz w:val="20"/>
        </w:rPr>
      </w:pPr>
    </w:p>
    <w:p w14:paraId="5F20E6C5" w14:textId="77777777" w:rsidR="00D87796" w:rsidRDefault="00D87796">
      <w:pPr>
        <w:pStyle w:val="Corpodetexto"/>
        <w:rPr>
          <w:rFonts w:ascii="Arial"/>
          <w:b/>
          <w:sz w:val="20"/>
        </w:rPr>
      </w:pPr>
    </w:p>
    <w:p w14:paraId="0C41F2CE" w14:textId="77777777" w:rsidR="00D87796" w:rsidRDefault="00D87796">
      <w:pPr>
        <w:pStyle w:val="Corpodetexto"/>
        <w:rPr>
          <w:rFonts w:ascii="Arial"/>
          <w:b/>
          <w:sz w:val="20"/>
        </w:rPr>
      </w:pPr>
    </w:p>
    <w:p w14:paraId="590C7724" w14:textId="77777777" w:rsidR="00D87796" w:rsidRDefault="00D87796">
      <w:pPr>
        <w:pStyle w:val="Corpodetexto"/>
        <w:rPr>
          <w:rFonts w:ascii="Arial"/>
          <w:b/>
          <w:sz w:val="20"/>
        </w:rPr>
      </w:pPr>
    </w:p>
    <w:p w14:paraId="4E4383A8" w14:textId="77777777" w:rsidR="00D87796" w:rsidRDefault="00D87796">
      <w:pPr>
        <w:pStyle w:val="Corpodetexto"/>
        <w:rPr>
          <w:rFonts w:ascii="Arial"/>
          <w:b/>
          <w:sz w:val="20"/>
        </w:rPr>
      </w:pPr>
    </w:p>
    <w:p w14:paraId="0F1EAD3C" w14:textId="77777777" w:rsidR="00D87796" w:rsidRDefault="00D87796">
      <w:pPr>
        <w:pStyle w:val="Corpodetexto"/>
        <w:rPr>
          <w:rFonts w:ascii="Arial"/>
          <w:b/>
          <w:sz w:val="20"/>
        </w:rPr>
      </w:pPr>
    </w:p>
    <w:p w14:paraId="26E88B2C" w14:textId="77777777" w:rsidR="00D87796" w:rsidRDefault="00D87796">
      <w:pPr>
        <w:pStyle w:val="Corpodetexto"/>
        <w:rPr>
          <w:rFonts w:ascii="Arial"/>
          <w:b/>
          <w:sz w:val="20"/>
        </w:rPr>
      </w:pPr>
    </w:p>
    <w:p w14:paraId="422FEF8D" w14:textId="77777777" w:rsidR="00D87796" w:rsidRDefault="00D87796">
      <w:pPr>
        <w:pStyle w:val="Corpodetexto"/>
        <w:rPr>
          <w:rFonts w:ascii="Arial"/>
          <w:b/>
          <w:sz w:val="20"/>
        </w:rPr>
      </w:pPr>
    </w:p>
    <w:p w14:paraId="4405C286" w14:textId="77777777" w:rsidR="00D87796" w:rsidRDefault="00D87796">
      <w:pPr>
        <w:pStyle w:val="Corpodetexto"/>
        <w:rPr>
          <w:rFonts w:ascii="Arial"/>
          <w:b/>
          <w:sz w:val="20"/>
        </w:rPr>
      </w:pPr>
    </w:p>
    <w:p w14:paraId="2C046167" w14:textId="77777777" w:rsidR="00D87796" w:rsidRDefault="00D87796">
      <w:pPr>
        <w:pStyle w:val="Corpodetexto"/>
        <w:spacing w:before="6"/>
        <w:rPr>
          <w:rFonts w:ascii="Arial"/>
          <w:b/>
          <w:sz w:val="16"/>
        </w:rPr>
      </w:pPr>
    </w:p>
    <w:p w14:paraId="3F197446" w14:textId="77777777" w:rsidR="00D87796" w:rsidRDefault="00000000">
      <w:pPr>
        <w:spacing w:before="82"/>
        <w:ind w:left="2923" w:right="3404"/>
        <w:jc w:val="center"/>
        <w:rPr>
          <w:rFonts w:ascii="Arial"/>
          <w:b/>
          <w:sz w:val="56"/>
          <w:lang w:val="pt-BR"/>
        </w:rPr>
      </w:pPr>
      <w:r>
        <w:rPr>
          <w:rFonts w:ascii="Arial"/>
          <w:b/>
          <w:sz w:val="56"/>
        </w:rPr>
        <w:t>ANEXO</w:t>
      </w:r>
      <w:r>
        <w:rPr>
          <w:rFonts w:ascii="Arial"/>
          <w:b/>
          <w:sz w:val="56"/>
          <w:lang w:val="pt-BR"/>
        </w:rPr>
        <w:t>S</w:t>
      </w:r>
    </w:p>
    <w:p w14:paraId="4E8E82B0" w14:textId="77777777" w:rsidR="00D87796" w:rsidRDefault="00D87796">
      <w:pPr>
        <w:jc w:val="center"/>
        <w:rPr>
          <w:rFonts w:ascii="Arial"/>
          <w:sz w:val="56"/>
        </w:rPr>
        <w:sectPr w:rsidR="00D87796">
          <w:pgSz w:w="11910" w:h="16840"/>
          <w:pgMar w:top="1340" w:right="340" w:bottom="280" w:left="820" w:header="270" w:footer="0" w:gutter="0"/>
          <w:cols w:space="720"/>
        </w:sectPr>
      </w:pPr>
    </w:p>
    <w:p w14:paraId="4C386AEF" w14:textId="77777777" w:rsidR="00D87796" w:rsidRDefault="00000000">
      <w:pPr>
        <w:pStyle w:val="Ttulo2"/>
        <w:spacing w:before="89" w:line="360" w:lineRule="auto"/>
        <w:ind w:left="3765" w:right="1911" w:hanging="1185"/>
        <w:rPr>
          <w:lang w:val="pt-BR"/>
        </w:rPr>
      </w:pPr>
      <w:r>
        <w:lastRenderedPageBreak/>
        <w:t>DEPARTAMENTO DE PESQUISA E EXTENSÃO</w:t>
      </w:r>
      <w:r>
        <w:rPr>
          <w:spacing w:val="-75"/>
        </w:rPr>
        <w:t xml:space="preserve"> </w:t>
      </w:r>
      <w:r>
        <w:t>UNIVERSO</w:t>
      </w:r>
      <w:r>
        <w:rPr>
          <w:lang w:val="pt-BR"/>
        </w:rPr>
        <w:t xml:space="preserve"> </w:t>
      </w:r>
      <w:r>
        <w:rPr>
          <w:spacing w:val="-5"/>
          <w:lang w:val="pt-BR"/>
        </w:rPr>
        <w:t>Belo Horizonte</w:t>
      </w:r>
    </w:p>
    <w:p w14:paraId="2B6B3A3A" w14:textId="77777777" w:rsidR="00D87796" w:rsidRDefault="00000000">
      <w:pPr>
        <w:spacing w:line="320" w:lineRule="exact"/>
        <w:ind w:left="3589"/>
        <w:rPr>
          <w:rFonts w:ascii="Arial"/>
          <w:b/>
          <w:sz w:val="28"/>
        </w:rPr>
      </w:pPr>
      <w:r>
        <w:rPr>
          <w:rFonts w:ascii="Arial"/>
          <w:b/>
          <w:sz w:val="28"/>
        </w:rPr>
        <w:t>FICHA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CADASTRO</w:t>
      </w:r>
    </w:p>
    <w:p w14:paraId="4BA59005" w14:textId="77777777" w:rsidR="00D87796" w:rsidRDefault="00D87796">
      <w:pPr>
        <w:pStyle w:val="Corpodetexto"/>
        <w:rPr>
          <w:rFonts w:ascii="Arial"/>
          <w:b/>
          <w:sz w:val="14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1"/>
        <w:gridCol w:w="2994"/>
        <w:gridCol w:w="754"/>
        <w:gridCol w:w="811"/>
        <w:gridCol w:w="2124"/>
      </w:tblGrid>
      <w:tr w:rsidR="00D87796" w14:paraId="073C9FA0" w14:textId="77777777">
        <w:trPr>
          <w:trHeight w:val="622"/>
        </w:trPr>
        <w:tc>
          <w:tcPr>
            <w:tcW w:w="9784" w:type="dxa"/>
            <w:gridSpan w:val="5"/>
          </w:tcPr>
          <w:p w14:paraId="2992FE90" w14:textId="77777777" w:rsidR="00D87796" w:rsidRDefault="00000000">
            <w:pPr>
              <w:pStyle w:val="TableParagraph"/>
              <w:spacing w:before="1"/>
              <w:ind w:left="3461" w:right="3452"/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IDENTIFICAÇÃO</w:t>
            </w:r>
          </w:p>
        </w:tc>
      </w:tr>
      <w:tr w:rsidR="00D87796" w14:paraId="2F9260CE" w14:textId="77777777">
        <w:trPr>
          <w:trHeight w:val="1242"/>
        </w:trPr>
        <w:tc>
          <w:tcPr>
            <w:tcW w:w="3101" w:type="dxa"/>
          </w:tcPr>
          <w:p w14:paraId="3BC47147" w14:textId="77777777" w:rsidR="00D87796" w:rsidRDefault="00000000">
            <w:pPr>
              <w:pStyle w:val="TableParagraph"/>
              <w:ind w:left="107" w:right="1304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Nome</w:t>
            </w:r>
            <w:r>
              <w:rPr>
                <w:rFonts w:ascii="Arial"/>
                <w:b/>
                <w:spacing w:val="1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Completo</w:t>
            </w:r>
          </w:p>
        </w:tc>
        <w:tc>
          <w:tcPr>
            <w:tcW w:w="6683" w:type="dxa"/>
            <w:gridSpan w:val="4"/>
          </w:tcPr>
          <w:p w14:paraId="7A3A7473" w14:textId="77777777" w:rsidR="00D87796" w:rsidRDefault="00D87796">
            <w:pPr>
              <w:pStyle w:val="TableParagraph"/>
              <w:rPr>
                <w:sz w:val="28"/>
              </w:rPr>
            </w:pPr>
          </w:p>
        </w:tc>
      </w:tr>
      <w:tr w:rsidR="00D87796" w14:paraId="7A5A0FD8" w14:textId="77777777">
        <w:trPr>
          <w:trHeight w:val="621"/>
        </w:trPr>
        <w:tc>
          <w:tcPr>
            <w:tcW w:w="3101" w:type="dxa"/>
          </w:tcPr>
          <w:p w14:paraId="1D98906F" w14:textId="77777777" w:rsidR="00D87796" w:rsidRDefault="00000000">
            <w:pPr>
              <w:pStyle w:val="TableParagraph"/>
              <w:spacing w:line="411" w:lineRule="exact"/>
              <w:ind w:left="107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CPF</w:t>
            </w:r>
          </w:p>
        </w:tc>
        <w:tc>
          <w:tcPr>
            <w:tcW w:w="2994" w:type="dxa"/>
          </w:tcPr>
          <w:p w14:paraId="00E9C4C0" w14:textId="77777777" w:rsidR="00D87796" w:rsidRDefault="00D87796">
            <w:pPr>
              <w:pStyle w:val="TableParagraph"/>
              <w:rPr>
                <w:sz w:val="28"/>
              </w:rPr>
            </w:pPr>
          </w:p>
        </w:tc>
        <w:tc>
          <w:tcPr>
            <w:tcW w:w="754" w:type="dxa"/>
          </w:tcPr>
          <w:p w14:paraId="232DA5BC" w14:textId="77777777" w:rsidR="00D87796" w:rsidRDefault="00000000">
            <w:pPr>
              <w:pStyle w:val="TableParagraph"/>
              <w:spacing w:line="411" w:lineRule="exact"/>
              <w:ind w:left="105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RG</w:t>
            </w:r>
          </w:p>
        </w:tc>
        <w:tc>
          <w:tcPr>
            <w:tcW w:w="2935" w:type="dxa"/>
            <w:gridSpan w:val="2"/>
          </w:tcPr>
          <w:p w14:paraId="293BE8AD" w14:textId="77777777" w:rsidR="00D87796" w:rsidRDefault="00D87796">
            <w:pPr>
              <w:pStyle w:val="TableParagraph"/>
              <w:rPr>
                <w:sz w:val="28"/>
              </w:rPr>
            </w:pPr>
          </w:p>
        </w:tc>
      </w:tr>
      <w:tr w:rsidR="00D87796" w14:paraId="63995030" w14:textId="77777777">
        <w:trPr>
          <w:trHeight w:val="618"/>
        </w:trPr>
        <w:tc>
          <w:tcPr>
            <w:tcW w:w="3101" w:type="dxa"/>
          </w:tcPr>
          <w:p w14:paraId="6C1ED59A" w14:textId="77777777" w:rsidR="00D87796" w:rsidRDefault="00000000">
            <w:pPr>
              <w:pStyle w:val="TableParagraph"/>
              <w:spacing w:line="412" w:lineRule="exact"/>
              <w:ind w:left="479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MATRÍCULA</w:t>
            </w:r>
          </w:p>
        </w:tc>
        <w:tc>
          <w:tcPr>
            <w:tcW w:w="6683" w:type="dxa"/>
            <w:gridSpan w:val="4"/>
          </w:tcPr>
          <w:p w14:paraId="75F56E67" w14:textId="77777777" w:rsidR="00D87796" w:rsidRDefault="00D87796">
            <w:pPr>
              <w:pStyle w:val="TableParagraph"/>
              <w:rPr>
                <w:sz w:val="28"/>
              </w:rPr>
            </w:pPr>
          </w:p>
        </w:tc>
      </w:tr>
      <w:tr w:rsidR="00D87796" w14:paraId="4E73FC55" w14:textId="77777777">
        <w:trPr>
          <w:trHeight w:val="621"/>
        </w:trPr>
        <w:tc>
          <w:tcPr>
            <w:tcW w:w="3101" w:type="dxa"/>
          </w:tcPr>
          <w:p w14:paraId="0BA63B80" w14:textId="77777777" w:rsidR="00D87796" w:rsidRDefault="00000000">
            <w:pPr>
              <w:pStyle w:val="TableParagraph"/>
              <w:spacing w:before="1"/>
              <w:ind w:left="107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CURSO</w:t>
            </w:r>
          </w:p>
        </w:tc>
        <w:tc>
          <w:tcPr>
            <w:tcW w:w="2994" w:type="dxa"/>
          </w:tcPr>
          <w:p w14:paraId="03454CDC" w14:textId="77777777" w:rsidR="00D87796" w:rsidRDefault="00D87796">
            <w:pPr>
              <w:pStyle w:val="TableParagraph"/>
              <w:rPr>
                <w:sz w:val="28"/>
              </w:rPr>
            </w:pPr>
          </w:p>
        </w:tc>
        <w:tc>
          <w:tcPr>
            <w:tcW w:w="1565" w:type="dxa"/>
            <w:gridSpan w:val="2"/>
          </w:tcPr>
          <w:p w14:paraId="14A23F9C" w14:textId="77777777" w:rsidR="00D87796" w:rsidRDefault="00000000">
            <w:pPr>
              <w:pStyle w:val="TableParagraph"/>
              <w:spacing w:before="4"/>
              <w:ind w:left="11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Período</w:t>
            </w:r>
          </w:p>
        </w:tc>
        <w:tc>
          <w:tcPr>
            <w:tcW w:w="2124" w:type="dxa"/>
          </w:tcPr>
          <w:p w14:paraId="2F6EF32E" w14:textId="77777777" w:rsidR="00D87796" w:rsidRDefault="00D87796">
            <w:pPr>
              <w:pStyle w:val="TableParagraph"/>
              <w:rPr>
                <w:sz w:val="28"/>
              </w:rPr>
            </w:pPr>
          </w:p>
        </w:tc>
      </w:tr>
      <w:tr w:rsidR="00D87796" w14:paraId="1C53F66B" w14:textId="77777777">
        <w:trPr>
          <w:trHeight w:val="622"/>
        </w:trPr>
        <w:tc>
          <w:tcPr>
            <w:tcW w:w="3101" w:type="dxa"/>
          </w:tcPr>
          <w:p w14:paraId="52A433CD" w14:textId="77777777" w:rsidR="00D87796" w:rsidRDefault="00000000">
            <w:pPr>
              <w:pStyle w:val="TableParagraph"/>
              <w:spacing w:before="1"/>
              <w:ind w:left="107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FONE</w:t>
            </w:r>
          </w:p>
        </w:tc>
        <w:tc>
          <w:tcPr>
            <w:tcW w:w="6683" w:type="dxa"/>
            <w:gridSpan w:val="4"/>
          </w:tcPr>
          <w:p w14:paraId="00642109" w14:textId="77777777" w:rsidR="00D87796" w:rsidRDefault="00D87796">
            <w:pPr>
              <w:pStyle w:val="TableParagraph"/>
              <w:rPr>
                <w:sz w:val="28"/>
              </w:rPr>
            </w:pPr>
          </w:p>
        </w:tc>
      </w:tr>
      <w:tr w:rsidR="00D87796" w14:paraId="371AB730" w14:textId="77777777">
        <w:trPr>
          <w:trHeight w:val="622"/>
        </w:trPr>
        <w:tc>
          <w:tcPr>
            <w:tcW w:w="3101" w:type="dxa"/>
          </w:tcPr>
          <w:p w14:paraId="5C21176D" w14:textId="77777777" w:rsidR="00D87796" w:rsidRDefault="00000000">
            <w:pPr>
              <w:pStyle w:val="TableParagraph"/>
              <w:spacing w:line="411" w:lineRule="exact"/>
              <w:ind w:left="107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e-mail</w:t>
            </w:r>
          </w:p>
        </w:tc>
        <w:tc>
          <w:tcPr>
            <w:tcW w:w="6683" w:type="dxa"/>
            <w:gridSpan w:val="4"/>
          </w:tcPr>
          <w:p w14:paraId="7C8C8D6E" w14:textId="77777777" w:rsidR="00D87796" w:rsidRDefault="00D87796">
            <w:pPr>
              <w:pStyle w:val="TableParagraph"/>
              <w:rPr>
                <w:sz w:val="28"/>
              </w:rPr>
            </w:pPr>
          </w:p>
        </w:tc>
      </w:tr>
      <w:tr w:rsidR="00D87796" w14:paraId="69E60AE5" w14:textId="77777777">
        <w:trPr>
          <w:trHeight w:val="825"/>
        </w:trPr>
        <w:tc>
          <w:tcPr>
            <w:tcW w:w="3101" w:type="dxa"/>
          </w:tcPr>
          <w:p w14:paraId="16F27A71" w14:textId="77777777" w:rsidR="00D87796" w:rsidRDefault="00000000">
            <w:pPr>
              <w:pStyle w:val="TableParagraph"/>
              <w:spacing w:line="416" w:lineRule="exact"/>
              <w:ind w:left="107" w:right="124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Título do projeto</w:t>
            </w:r>
            <w:r>
              <w:rPr>
                <w:rFonts w:ascii="Arial" w:hAnsi="Arial"/>
                <w:b/>
                <w:spacing w:val="-98"/>
                <w:sz w:val="36"/>
              </w:rPr>
              <w:t xml:space="preserve"> </w:t>
            </w:r>
            <w:r>
              <w:rPr>
                <w:rFonts w:ascii="Arial" w:hAnsi="Arial"/>
                <w:b/>
                <w:sz w:val="36"/>
              </w:rPr>
              <w:t>de pesquisa</w:t>
            </w:r>
          </w:p>
        </w:tc>
        <w:tc>
          <w:tcPr>
            <w:tcW w:w="6683" w:type="dxa"/>
            <w:gridSpan w:val="4"/>
          </w:tcPr>
          <w:p w14:paraId="6F4FF7E5" w14:textId="77777777" w:rsidR="00D87796" w:rsidRDefault="00D87796">
            <w:pPr>
              <w:pStyle w:val="TableParagraph"/>
              <w:rPr>
                <w:sz w:val="28"/>
              </w:rPr>
            </w:pPr>
          </w:p>
        </w:tc>
      </w:tr>
      <w:tr w:rsidR="00D87796" w14:paraId="48BC179F" w14:textId="77777777">
        <w:trPr>
          <w:trHeight w:val="1648"/>
        </w:trPr>
        <w:tc>
          <w:tcPr>
            <w:tcW w:w="3101" w:type="dxa"/>
          </w:tcPr>
          <w:p w14:paraId="393CD307" w14:textId="77777777" w:rsidR="00D87796" w:rsidRDefault="00000000">
            <w:pPr>
              <w:pStyle w:val="TableParagraph"/>
              <w:spacing w:line="409" w:lineRule="exact"/>
              <w:ind w:left="627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Orientador</w:t>
            </w:r>
          </w:p>
          <w:p w14:paraId="6D78733B" w14:textId="77777777" w:rsidR="00D87796" w:rsidRDefault="00000000">
            <w:pPr>
              <w:pStyle w:val="TableParagraph"/>
              <w:tabs>
                <w:tab w:val="left" w:pos="506"/>
              </w:tabs>
              <w:spacing w:before="205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(</w:t>
            </w:r>
            <w:r>
              <w:rPr>
                <w:rFonts w:ascii="Arial"/>
                <w:b/>
                <w:sz w:val="28"/>
              </w:rPr>
              <w:tab/>
              <w:t>) Sim</w:t>
            </w:r>
          </w:p>
          <w:p w14:paraId="40E98769" w14:textId="77777777" w:rsidR="00D87796" w:rsidRDefault="00000000">
            <w:pPr>
              <w:pStyle w:val="TableParagraph"/>
              <w:tabs>
                <w:tab w:val="left" w:pos="506"/>
              </w:tabs>
              <w:spacing w:before="2"/>
              <w:ind w:left="183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(</w:t>
            </w:r>
            <w:r>
              <w:rPr>
                <w:rFonts w:ascii="Arial" w:hAnsi="Arial"/>
                <w:b/>
                <w:sz w:val="28"/>
              </w:rPr>
              <w:tab/>
              <w:t>)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Não</w:t>
            </w:r>
          </w:p>
        </w:tc>
        <w:tc>
          <w:tcPr>
            <w:tcW w:w="6683" w:type="dxa"/>
            <w:gridSpan w:val="4"/>
          </w:tcPr>
          <w:p w14:paraId="59FC8D0D" w14:textId="77777777" w:rsidR="00D87796" w:rsidRDefault="00000000">
            <w:pPr>
              <w:pStyle w:val="TableParagraph"/>
              <w:spacing w:line="409" w:lineRule="exact"/>
              <w:ind w:left="107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Nome</w:t>
            </w:r>
            <w:r>
              <w:rPr>
                <w:rFonts w:ascii="Arial"/>
                <w:b/>
                <w:spacing w:val="-1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completo:</w:t>
            </w:r>
          </w:p>
        </w:tc>
      </w:tr>
    </w:tbl>
    <w:p w14:paraId="72E2F7D0" w14:textId="77777777" w:rsidR="00D87796" w:rsidRDefault="00D87796">
      <w:pPr>
        <w:pStyle w:val="Corpodetexto"/>
        <w:rPr>
          <w:rFonts w:ascii="Arial"/>
          <w:b/>
          <w:sz w:val="20"/>
        </w:rPr>
      </w:pPr>
    </w:p>
    <w:p w14:paraId="0849EA97" w14:textId="77777777" w:rsidR="00D87796" w:rsidRDefault="00000000">
      <w:pPr>
        <w:pStyle w:val="Ttulo2"/>
        <w:spacing w:before="259"/>
        <w:ind w:left="980"/>
      </w:pPr>
      <w:r>
        <w:t>OBS:</w:t>
      </w:r>
    </w:p>
    <w:p w14:paraId="16B95848" w14:textId="77777777" w:rsidR="00D87796" w:rsidRDefault="00D87796">
      <w:pPr>
        <w:pStyle w:val="Corpodetexto"/>
        <w:rPr>
          <w:rFonts w:ascii="Arial"/>
          <w:b/>
          <w:sz w:val="20"/>
        </w:rPr>
      </w:pPr>
    </w:p>
    <w:p w14:paraId="5F7C8930" w14:textId="77777777" w:rsidR="00D87796" w:rsidRDefault="001A0E34">
      <w:pPr>
        <w:pStyle w:val="Corpodetexto"/>
        <w:spacing w:before="2"/>
        <w:rPr>
          <w:rFonts w:asci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0CAEE248" wp14:editId="373DE133">
                <wp:simplePos x="0" y="0"/>
                <wp:positionH relativeFrom="page">
                  <wp:posOffset>1191260</wp:posOffset>
                </wp:positionH>
                <wp:positionV relativeFrom="paragraph">
                  <wp:posOffset>151130</wp:posOffset>
                </wp:positionV>
                <wp:extent cx="5541645" cy="1270"/>
                <wp:effectExtent l="0" t="0" r="8255" b="11430"/>
                <wp:wrapTopAndBottom/>
                <wp:docPr id="1483214199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1645" cy="1270"/>
                        </a:xfrm>
                        <a:custGeom>
                          <a:avLst/>
                          <a:gdLst>
                            <a:gd name="T0" fmla="*/ 0 w 8727"/>
                            <a:gd name="T1" fmla="*/ 0 h 1270"/>
                            <a:gd name="T2" fmla="*/ 3266440 w 8727"/>
                            <a:gd name="T3" fmla="*/ 0 h 1270"/>
                            <a:gd name="T4" fmla="*/ 3267710 w 8727"/>
                            <a:gd name="T5" fmla="*/ 0 h 1270"/>
                            <a:gd name="T6" fmla="*/ 5541645 w 8727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727" h="1270">
                              <a:moveTo>
                                <a:pt x="0" y="0"/>
                              </a:moveTo>
                              <a:lnTo>
                                <a:pt x="5144" y="0"/>
                              </a:lnTo>
                              <a:moveTo>
                                <a:pt x="5146" y="0"/>
                              </a:moveTo>
                              <a:lnTo>
                                <a:pt x="8727" y="0"/>
                              </a:lnTo>
                            </a:path>
                          </a:pathLst>
                        </a:custGeom>
                        <a:noFill/>
                        <a:ln w="158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66C2F" id="AutoShape 48" o:spid="_x0000_s1026" style="position:absolute;margin-left:93.8pt;margin-top:11.9pt;width:436.35pt;height:.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2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" path="m,l5144,t2,l8727,e" filled="f" strokeweight=".43956mm">
                <v:path arrowok="t" o:connecttype="custom" o:connectlocs="0,0;2074189400,0;2074995850,0;2147483646,0" o:connectangles="0,0,0,0"/>
                <w10:wrap type="topAndBottom" anchorx="page"/>
              </v:shape>
            </w:pict>
          </mc:Fallback>
        </mc:AlternateContent>
      </w:r>
    </w:p>
    <w:p w14:paraId="47A7D7C5" w14:textId="77777777" w:rsidR="00D87796" w:rsidRDefault="00D87796">
      <w:pPr>
        <w:pStyle w:val="Corpodetexto"/>
        <w:rPr>
          <w:rFonts w:ascii="Arial"/>
          <w:b/>
          <w:sz w:val="20"/>
        </w:rPr>
      </w:pPr>
    </w:p>
    <w:p w14:paraId="0D0D7889" w14:textId="77777777" w:rsidR="00D87796" w:rsidRDefault="001A0E34">
      <w:pPr>
        <w:pStyle w:val="Corpodetexto"/>
        <w:spacing w:before="6"/>
        <w:rPr>
          <w:rFonts w:ascii="Arial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0AA7DDCD" wp14:editId="0F3EAEEB">
                <wp:simplePos x="0" y="0"/>
                <wp:positionH relativeFrom="page">
                  <wp:posOffset>1143000</wp:posOffset>
                </wp:positionH>
                <wp:positionV relativeFrom="paragraph">
                  <wp:posOffset>132080</wp:posOffset>
                </wp:positionV>
                <wp:extent cx="5638800" cy="1270"/>
                <wp:effectExtent l="0" t="0" r="12700" b="11430"/>
                <wp:wrapTopAndBottom/>
                <wp:docPr id="1146652288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*/ 0 w 8880"/>
                            <a:gd name="T1" fmla="*/ 0 h 1270"/>
                            <a:gd name="T2" fmla="*/ 4747260 w 8880"/>
                            <a:gd name="T3" fmla="*/ 0 h 1270"/>
                            <a:gd name="T4" fmla="*/ 4748530 w 8880"/>
                            <a:gd name="T5" fmla="*/ 0 h 1270"/>
                            <a:gd name="T6" fmla="*/ 5638165 w 8880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880" h="1270">
                              <a:moveTo>
                                <a:pt x="0" y="0"/>
                              </a:moveTo>
                              <a:lnTo>
                                <a:pt x="7476" y="0"/>
                              </a:lnTo>
                              <a:moveTo>
                                <a:pt x="7478" y="0"/>
                              </a:moveTo>
                              <a:lnTo>
                                <a:pt x="8879" y="0"/>
                              </a:lnTo>
                            </a:path>
                          </a:pathLst>
                        </a:custGeom>
                        <a:noFill/>
                        <a:ln w="158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B29C3" id="AutoShape 47" o:spid="_x0000_s1026" style="position:absolute;margin-left:90pt;margin-top:10.4pt;width:444pt;height:.1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" path="m,l7476,t2,l8879,e" filled="f" strokeweight=".43956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58D5DCAF" w14:textId="77777777" w:rsidR="00D87796" w:rsidRDefault="00D87796">
      <w:pPr>
        <w:pStyle w:val="Corpodetexto"/>
        <w:rPr>
          <w:rFonts w:ascii="Arial"/>
          <w:b/>
          <w:sz w:val="20"/>
        </w:rPr>
      </w:pPr>
    </w:p>
    <w:p w14:paraId="1F801944" w14:textId="77777777" w:rsidR="00D87796" w:rsidRDefault="001A0E34">
      <w:pPr>
        <w:pStyle w:val="Corpodetexto"/>
        <w:spacing w:before="10"/>
        <w:rPr>
          <w:rFonts w:ascii="Arial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184D525F" wp14:editId="1E4BA94B">
                <wp:simplePos x="0" y="0"/>
                <wp:positionH relativeFrom="page">
                  <wp:posOffset>1143000</wp:posOffset>
                </wp:positionH>
                <wp:positionV relativeFrom="paragraph">
                  <wp:posOffset>134620</wp:posOffset>
                </wp:positionV>
                <wp:extent cx="5638165" cy="1270"/>
                <wp:effectExtent l="0" t="0" r="13335" b="11430"/>
                <wp:wrapTopAndBottom/>
                <wp:docPr id="57607351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165" cy="1270"/>
                        </a:xfrm>
                        <a:custGeom>
                          <a:avLst/>
                          <a:gdLst>
                            <a:gd name="T0" fmla="*/ 0 w 8879"/>
                            <a:gd name="T1" fmla="*/ 0 h 1270"/>
                            <a:gd name="T2" fmla="*/ 5637530 w 887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879" h="1270">
                              <a:moveTo>
                                <a:pt x="0" y="0"/>
                              </a:moveTo>
                              <a:lnTo>
                                <a:pt x="8878" y="0"/>
                              </a:lnTo>
                            </a:path>
                          </a:pathLst>
                        </a:custGeom>
                        <a:noFill/>
                        <a:ln w="158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EDB5A" id="Freeform 46" o:spid="_x0000_s1026" style="position:absolute;margin-left:90pt;margin-top:10.6pt;width:443.95pt;height:.1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" path="m,l8878,e" filled="f" strokeweight=".4395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0560A91" w14:textId="77777777" w:rsidR="00D87796" w:rsidRDefault="00000000">
      <w:pPr>
        <w:tabs>
          <w:tab w:val="left" w:pos="4486"/>
          <w:tab w:val="left" w:pos="8707"/>
          <w:tab w:val="left" w:pos="10129"/>
        </w:tabs>
        <w:spacing w:before="136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lang w:val="pt-BR"/>
        </w:rPr>
        <w:t>Belo Horizonte</w:t>
      </w:r>
      <w:r>
        <w:rPr>
          <w:rFonts w:ascii="Arial" w:hAnsi="Arial"/>
          <w:b/>
          <w:sz w:val="28"/>
        </w:rPr>
        <w:t>,</w:t>
      </w:r>
      <w:r>
        <w:rPr>
          <w:rFonts w:ascii="Arial" w:hAnsi="Arial"/>
          <w:b/>
          <w:sz w:val="28"/>
          <w:u w:val="thick"/>
        </w:rPr>
        <w:tab/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z w:val="28"/>
          <w:u w:val="thick"/>
        </w:rPr>
        <w:tab/>
      </w:r>
      <w:proofErr w:type="spellStart"/>
      <w:r>
        <w:rPr>
          <w:rFonts w:ascii="Arial" w:hAnsi="Arial"/>
          <w:b/>
          <w:sz w:val="28"/>
        </w:rPr>
        <w:t>de</w:t>
      </w:r>
      <w:proofErr w:type="spellEnd"/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ab/>
      </w:r>
    </w:p>
    <w:p w14:paraId="4FE00D61" w14:textId="77777777" w:rsidR="00D87796" w:rsidRDefault="00D87796">
      <w:pPr>
        <w:pStyle w:val="Corpodetexto"/>
        <w:rPr>
          <w:rFonts w:ascii="Arial"/>
          <w:b/>
          <w:sz w:val="20"/>
        </w:rPr>
      </w:pPr>
    </w:p>
    <w:p w14:paraId="616E1EA0" w14:textId="77777777" w:rsidR="00D87796" w:rsidRDefault="001A0E34">
      <w:pPr>
        <w:pStyle w:val="Corpodetexto"/>
        <w:spacing w:before="9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3DD41841" wp14:editId="116F86E3">
                <wp:simplePos x="0" y="0"/>
                <wp:positionH relativeFrom="page">
                  <wp:posOffset>2886075</wp:posOffset>
                </wp:positionH>
                <wp:positionV relativeFrom="paragraph">
                  <wp:posOffset>148590</wp:posOffset>
                </wp:positionV>
                <wp:extent cx="2276475" cy="1270"/>
                <wp:effectExtent l="0" t="0" r="9525" b="11430"/>
                <wp:wrapTopAndBottom/>
                <wp:docPr id="1407615191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6475" cy="1270"/>
                        </a:xfrm>
                        <a:custGeom>
                          <a:avLst/>
                          <a:gdLst>
                            <a:gd name="T0" fmla="*/ 0 w 3585"/>
                            <a:gd name="T1" fmla="*/ 0 h 1270"/>
                            <a:gd name="T2" fmla="*/ 2275840 w 358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585" h="1270">
                              <a:moveTo>
                                <a:pt x="0" y="0"/>
                              </a:moveTo>
                              <a:lnTo>
                                <a:pt x="3584" y="0"/>
                              </a:lnTo>
                            </a:path>
                          </a:pathLst>
                        </a:custGeom>
                        <a:noFill/>
                        <a:ln w="158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537F" id="Freeform 45" o:spid="_x0000_s1026" style="position:absolute;margin-left:227.25pt;margin-top:11.7pt;width:179.25pt;height:.1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8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" path="m,l3584,e" filled="f" strokeweight=".43956mm">
                <v:path arrowok="t" o:connecttype="custom" o:connectlocs="0,0;1445158400,0" o:connectangles="0,0"/>
                <w10:wrap type="topAndBottom" anchorx="page"/>
              </v:shape>
            </w:pict>
          </mc:Fallback>
        </mc:AlternateContent>
      </w:r>
    </w:p>
    <w:p w14:paraId="5899B88A" w14:textId="77777777" w:rsidR="00D87796" w:rsidRDefault="00000000">
      <w:pPr>
        <w:pStyle w:val="Ttulo2"/>
        <w:spacing w:before="136"/>
        <w:ind w:left="2928" w:right="2642"/>
        <w:jc w:val="center"/>
      </w:pPr>
      <w:r>
        <w:t>Acadêmico</w:t>
      </w:r>
      <w:r>
        <w:rPr>
          <w:spacing w:val="-3"/>
        </w:rPr>
        <w:t xml:space="preserve"> </w:t>
      </w:r>
      <w:r>
        <w:t>Pesquisador</w:t>
      </w:r>
    </w:p>
    <w:p w14:paraId="1C496CDD" w14:textId="77777777" w:rsidR="00D87796" w:rsidRDefault="00D87796">
      <w:pPr>
        <w:jc w:val="center"/>
        <w:sectPr w:rsidR="00D87796">
          <w:pgSz w:w="11910" w:h="16840"/>
          <w:pgMar w:top="1340" w:right="340" w:bottom="280" w:left="820" w:header="270" w:footer="0" w:gutter="0"/>
          <w:cols w:space="720"/>
        </w:sectPr>
      </w:pPr>
    </w:p>
    <w:p w14:paraId="47E20EE2" w14:textId="77777777" w:rsidR="00D87796" w:rsidRDefault="00D87796">
      <w:pPr>
        <w:pStyle w:val="Corpodetexto"/>
        <w:spacing w:before="7"/>
        <w:rPr>
          <w:rFonts w:ascii="Arial"/>
          <w:b/>
          <w:sz w:val="7"/>
        </w:rPr>
      </w:pPr>
    </w:p>
    <w:tbl>
      <w:tblPr>
        <w:tblW w:w="0" w:type="auto"/>
        <w:tblInd w:w="1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0"/>
        <w:gridCol w:w="2214"/>
      </w:tblGrid>
      <w:tr w:rsidR="00D87796" w14:paraId="05898B74" w14:textId="77777777">
        <w:trPr>
          <w:trHeight w:val="80"/>
        </w:trPr>
        <w:tc>
          <w:tcPr>
            <w:tcW w:w="6500" w:type="dxa"/>
          </w:tcPr>
          <w:p w14:paraId="4661E192" w14:textId="77777777" w:rsidR="00D87796" w:rsidRDefault="00D87796">
            <w:pPr>
              <w:pStyle w:val="TableParagraph"/>
              <w:rPr>
                <w:sz w:val="2"/>
              </w:rPr>
            </w:pPr>
          </w:p>
        </w:tc>
        <w:tc>
          <w:tcPr>
            <w:tcW w:w="2214" w:type="dxa"/>
            <w:tcBorders>
              <w:top w:val="single" w:sz="48" w:space="0" w:color="000000"/>
              <w:bottom w:val="single" w:sz="48" w:space="0" w:color="000000"/>
            </w:tcBorders>
          </w:tcPr>
          <w:p w14:paraId="34178657" w14:textId="77777777" w:rsidR="00D87796" w:rsidRDefault="00D87796">
            <w:pPr>
              <w:pStyle w:val="TableParagraph"/>
              <w:rPr>
                <w:sz w:val="2"/>
              </w:rPr>
            </w:pPr>
          </w:p>
        </w:tc>
      </w:tr>
      <w:tr w:rsidR="00D87796" w14:paraId="04259D41" w14:textId="77777777">
        <w:trPr>
          <w:trHeight w:val="883"/>
        </w:trPr>
        <w:tc>
          <w:tcPr>
            <w:tcW w:w="6500" w:type="dxa"/>
          </w:tcPr>
          <w:p w14:paraId="08B79E70" w14:textId="77777777" w:rsidR="00D87796" w:rsidRDefault="00000000">
            <w:pPr>
              <w:pStyle w:val="TableParagraph"/>
              <w:spacing w:line="309" w:lineRule="exact"/>
              <w:ind w:left="20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Departamento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Extensão e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Pesquisa</w:t>
            </w:r>
          </w:p>
        </w:tc>
        <w:tc>
          <w:tcPr>
            <w:tcW w:w="2214" w:type="dxa"/>
            <w:tcBorders>
              <w:top w:val="single" w:sz="48" w:space="0" w:color="000000"/>
              <w:bottom w:val="single" w:sz="48" w:space="0" w:color="000000"/>
            </w:tcBorders>
          </w:tcPr>
          <w:p w14:paraId="0745D222" w14:textId="77777777" w:rsidR="00D87796" w:rsidRDefault="00D87796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14:paraId="1C9B129C" w14:textId="77777777" w:rsidR="00D87796" w:rsidRDefault="00000000">
            <w:pPr>
              <w:pStyle w:val="TableParagraph"/>
              <w:spacing w:line="242" w:lineRule="auto"/>
              <w:ind w:left="6"/>
              <w:rPr>
                <w:rFonts w:ascii="Arial MT" w:hAnsi="Arial MT"/>
                <w:sz w:val="20"/>
                <w:lang w:val="pt-BR"/>
              </w:rPr>
            </w:pPr>
            <w:r>
              <w:rPr>
                <w:rFonts w:ascii="Arial" w:hAnsi="Arial"/>
                <w:b/>
                <w:sz w:val="18"/>
              </w:rPr>
              <w:t>Pós-Graduação 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Pesquisa</w:t>
            </w:r>
            <w:r>
              <w:rPr>
                <w:rFonts w:ascii="Arial" w:hAnsi="Arial"/>
                <w:b/>
                <w:spacing w:val="36"/>
                <w:sz w:val="18"/>
              </w:rPr>
              <w:t xml:space="preserve"> </w:t>
            </w:r>
            <w:r>
              <w:rPr>
                <w:rFonts w:ascii="Arial MT" w:hAnsi="Arial MT"/>
                <w:sz w:val="20"/>
                <w:lang w:val="pt-BR"/>
              </w:rPr>
              <w:t>Belo Horizonte</w:t>
            </w:r>
          </w:p>
        </w:tc>
      </w:tr>
    </w:tbl>
    <w:p w14:paraId="320E6B08" w14:textId="77777777" w:rsidR="00D87796" w:rsidRDefault="00D87796">
      <w:pPr>
        <w:pStyle w:val="Corpodetexto"/>
        <w:spacing w:before="8"/>
        <w:rPr>
          <w:rFonts w:ascii="Arial"/>
          <w:b/>
          <w:sz w:val="8"/>
        </w:rPr>
      </w:pPr>
    </w:p>
    <w:p w14:paraId="6E2CD005" w14:textId="77777777" w:rsidR="00D87796" w:rsidRDefault="001A0E34">
      <w:pPr>
        <w:pStyle w:val="Corpodetexto"/>
        <w:spacing w:line="100" w:lineRule="exact"/>
        <w:ind w:left="8127"/>
        <w:rPr>
          <w:rFonts w:ascii="Arial"/>
          <w:sz w:val="10"/>
        </w:rPr>
      </w:pPr>
      <w:r>
        <w:rPr>
          <w:rFonts w:ascii="Arial"/>
          <w:noProof/>
          <w:position w:val="-1"/>
          <w:sz w:val="10"/>
        </w:rPr>
        <mc:AlternateContent>
          <mc:Choice Requires="wpg">
            <w:drawing>
              <wp:inline distT="0" distB="0" distL="0" distR="0" wp14:anchorId="3B71E20D" wp14:editId="49DFA708">
                <wp:extent cx="1410335" cy="63500"/>
                <wp:effectExtent l="0" t="0" r="0" b="0"/>
                <wp:docPr id="49188810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0335" cy="63500"/>
                          <a:chOff x="0" y="0"/>
                          <a:chExt cx="2221" cy="100"/>
                        </a:xfrm>
                      </wpg:grpSpPr>
                      <wps:wsp>
                        <wps:cNvPr id="1329350740" name="Rectangle 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21" cy="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9FECF0" id="Group 43" o:spid="_x0000_s1026" style="width:111.05pt;height:5pt;mso-position-horizontal-relative:char;mso-position-vertical-relative:line" coordsize="2221,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">
                <v:rect id="Rectangle 44" o:spid="_x0000_s1027" style="position:absolute;width:2221;height:1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48353FE9" w14:textId="77777777" w:rsidR="00D87796" w:rsidRDefault="00D87796">
      <w:pPr>
        <w:pStyle w:val="Corpodetexto"/>
        <w:spacing w:before="1"/>
        <w:rPr>
          <w:rFonts w:ascii="Arial"/>
          <w:b/>
          <w:sz w:val="13"/>
        </w:rPr>
      </w:pPr>
    </w:p>
    <w:p w14:paraId="3DE19D4B" w14:textId="77777777" w:rsidR="00D87796" w:rsidRDefault="00000000">
      <w:pPr>
        <w:spacing w:before="92"/>
        <w:ind w:right="483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thick"/>
        </w:rPr>
        <w:t>PROGRAMA</w:t>
      </w:r>
      <w:r>
        <w:rPr>
          <w:rFonts w:ascii="Arial" w:hAnsi="Arial"/>
          <w:b/>
          <w:spacing w:val="-4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DE</w:t>
      </w:r>
      <w:r>
        <w:rPr>
          <w:rFonts w:ascii="Arial" w:hAnsi="Arial"/>
          <w:b/>
          <w:spacing w:val="-4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INICIAÇÃO</w:t>
      </w:r>
      <w:r>
        <w:rPr>
          <w:rFonts w:ascii="Arial" w:hAnsi="Arial"/>
          <w:b/>
          <w:spacing w:val="-7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CIENTÍFICA</w:t>
      </w:r>
    </w:p>
    <w:p w14:paraId="135C234F" w14:textId="77777777" w:rsidR="00D87796" w:rsidRDefault="00D87796">
      <w:pPr>
        <w:pStyle w:val="Corpodetexto"/>
        <w:rPr>
          <w:rFonts w:ascii="Arial"/>
          <w:b/>
          <w:sz w:val="20"/>
        </w:rPr>
      </w:pPr>
    </w:p>
    <w:p w14:paraId="50C3581A" w14:textId="77777777" w:rsidR="00D87796" w:rsidRDefault="00D87796">
      <w:pPr>
        <w:pStyle w:val="Corpodetexto"/>
        <w:rPr>
          <w:rFonts w:ascii="Arial"/>
          <w:b/>
          <w:sz w:val="12"/>
        </w:rPr>
      </w:pPr>
    </w:p>
    <w:tbl>
      <w:tblPr>
        <w:tblW w:w="0" w:type="auto"/>
        <w:tblInd w:w="28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253"/>
        <w:gridCol w:w="2445"/>
        <w:gridCol w:w="3957"/>
      </w:tblGrid>
      <w:tr w:rsidR="00D87796" w14:paraId="37FE84C0" w14:textId="77777777">
        <w:trPr>
          <w:trHeight w:val="324"/>
        </w:trPr>
        <w:tc>
          <w:tcPr>
            <w:tcW w:w="10356" w:type="dxa"/>
            <w:gridSpan w:val="4"/>
            <w:shd w:val="clear" w:color="auto" w:fill="000000"/>
          </w:tcPr>
          <w:p w14:paraId="7117C571" w14:textId="77777777" w:rsidR="00D87796" w:rsidRDefault="00000000">
            <w:pPr>
              <w:pStyle w:val="TableParagraph"/>
              <w:spacing w:line="304" w:lineRule="exact"/>
              <w:ind w:left="248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PROJETO</w:t>
            </w:r>
            <w:r>
              <w:rPr>
                <w:rFonts w:ascii="Arial"/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DE</w:t>
            </w:r>
            <w:r>
              <w:rPr>
                <w:rFonts w:ascii="Arial"/>
                <w:b/>
                <w:color w:val="FFFFFF"/>
                <w:spacing w:val="3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PESQUISA</w:t>
            </w:r>
          </w:p>
        </w:tc>
      </w:tr>
      <w:tr w:rsidR="00D87796" w14:paraId="7F59EE37" w14:textId="77777777">
        <w:trPr>
          <w:trHeight w:val="319"/>
        </w:trPr>
        <w:tc>
          <w:tcPr>
            <w:tcW w:w="10356" w:type="dxa"/>
            <w:gridSpan w:val="4"/>
            <w:tcBorders>
              <w:bottom w:val="single" w:sz="4" w:space="0" w:color="000000"/>
            </w:tcBorders>
            <w:shd w:val="clear" w:color="auto" w:fill="C0C0C0"/>
          </w:tcPr>
          <w:p w14:paraId="3A37879A" w14:textId="77777777" w:rsidR="00D87796" w:rsidRDefault="00000000">
            <w:pPr>
              <w:pStyle w:val="TableParagraph"/>
              <w:spacing w:line="299" w:lineRule="exact"/>
              <w:ind w:left="10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IDENTIFICAÇÃO</w:t>
            </w:r>
          </w:p>
        </w:tc>
      </w:tr>
      <w:tr w:rsidR="00D87796" w14:paraId="45F1D2CE" w14:textId="77777777">
        <w:trPr>
          <w:trHeight w:val="83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BAED" w14:textId="77777777" w:rsidR="00D87796" w:rsidRDefault="00000000">
            <w:pPr>
              <w:pStyle w:val="TableParagraph"/>
              <w:spacing w:line="270" w:lineRule="atLeast"/>
              <w:ind w:left="112" w:right="179"/>
              <w:rPr>
                <w:b/>
                <w:sz w:val="24"/>
              </w:rPr>
            </w:pPr>
            <w:r>
              <w:rPr>
                <w:b/>
                <w:sz w:val="24"/>
              </w:rPr>
              <w:t>Instituição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Ensino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Superior</w:t>
            </w:r>
          </w:p>
        </w:tc>
        <w:tc>
          <w:tcPr>
            <w:tcW w:w="8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F52F" w14:textId="77777777" w:rsidR="00D87796" w:rsidRDefault="00000000">
            <w:pPr>
              <w:pStyle w:val="TableParagraph"/>
              <w:spacing w:before="93"/>
              <w:ind w:left="112"/>
              <w:rPr>
                <w:b/>
                <w:sz w:val="24"/>
                <w:lang w:val="pt-BR"/>
              </w:rPr>
            </w:pPr>
            <w:r>
              <w:rPr>
                <w:b/>
                <w:sz w:val="28"/>
              </w:rPr>
              <w:t>Universidade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Salgado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Oliveira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4"/>
              </w:rPr>
              <w:t>UNIVERSO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pt-BR"/>
              </w:rPr>
              <w:t>Belo Horizonte</w:t>
            </w:r>
          </w:p>
        </w:tc>
      </w:tr>
      <w:tr w:rsidR="00D87796" w14:paraId="5455017F" w14:textId="77777777">
        <w:trPr>
          <w:trHeight w:val="110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14A8" w14:textId="77777777" w:rsidR="00D87796" w:rsidRDefault="00D87796"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 w14:paraId="1AF2597C" w14:textId="77777777" w:rsidR="00D87796" w:rsidRDefault="00000000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Endereço</w:t>
            </w:r>
          </w:p>
        </w:tc>
        <w:tc>
          <w:tcPr>
            <w:tcW w:w="8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A577" w14:textId="77777777" w:rsidR="00D87796" w:rsidRDefault="00000000">
            <w:pPr>
              <w:pStyle w:val="TableParagraph"/>
              <w:spacing w:line="275" w:lineRule="exact"/>
              <w:ind w:left="112"/>
              <w:rPr>
                <w:sz w:val="24"/>
                <w:lang w:val="pt-BR"/>
              </w:rPr>
            </w:pPr>
            <w:r>
              <w:rPr>
                <w:sz w:val="24"/>
              </w:rPr>
              <w:t>Rua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pt-BR"/>
              </w:rPr>
              <w:t>Paru, 784 - Bairro renascença/ Belo Horizonte / CEP 31140-320/CNPJ 28.638.393/0022-07</w:t>
            </w:r>
          </w:p>
          <w:p w14:paraId="165BA1A5" w14:textId="77777777" w:rsidR="00D87796" w:rsidRDefault="00000000">
            <w:pPr>
              <w:pStyle w:val="TableParagraph"/>
              <w:spacing w:before="232"/>
              <w:ind w:left="112"/>
              <w:rPr>
                <w:sz w:val="24"/>
                <w:lang w:val="pt-BR"/>
              </w:rPr>
            </w:pPr>
            <w:proofErr w:type="spellStart"/>
            <w:r>
              <w:rPr>
                <w:b/>
                <w:sz w:val="24"/>
              </w:rPr>
              <w:t>Tel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sz w:val="24"/>
              </w:rPr>
              <w:t>(</w:t>
            </w:r>
            <w:r>
              <w:rPr>
                <w:sz w:val="24"/>
                <w:lang w:val="pt-BR"/>
              </w:rPr>
              <w:t>31) 2138-9069/2138-9060</w:t>
            </w:r>
          </w:p>
        </w:tc>
      </w:tr>
      <w:tr w:rsidR="00D87796" w14:paraId="285BDAB5" w14:textId="77777777">
        <w:trPr>
          <w:trHeight w:val="82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34B6" w14:textId="77777777" w:rsidR="00D87796" w:rsidRDefault="00000000">
            <w:pPr>
              <w:pStyle w:val="TableParagraph"/>
              <w:spacing w:line="270" w:lineRule="atLeast"/>
              <w:ind w:left="112" w:right="26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Assessora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Pesquisa 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Extensão</w:t>
            </w:r>
          </w:p>
        </w:tc>
        <w:tc>
          <w:tcPr>
            <w:tcW w:w="8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0035" w14:textId="77777777" w:rsidR="00D87796" w:rsidRDefault="00D87796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04FAE625" w14:textId="77777777" w:rsidR="00D87796" w:rsidRDefault="00000000">
            <w:pPr>
              <w:pStyle w:val="TableParagraph"/>
              <w:spacing w:before="1"/>
              <w:ind w:left="112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ALESSANDRA A. MACHADO CARLO</w:t>
            </w:r>
          </w:p>
        </w:tc>
      </w:tr>
      <w:tr w:rsidR="00D87796" w14:paraId="209A7980" w14:textId="77777777">
        <w:trPr>
          <w:trHeight w:val="28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0D3F" w14:textId="77777777" w:rsidR="00D87796" w:rsidRDefault="00000000">
            <w:pPr>
              <w:pStyle w:val="TableParagraph"/>
              <w:spacing w:before="2"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8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0C45" w14:textId="77777777" w:rsidR="00D87796" w:rsidRDefault="00000000">
            <w:pPr>
              <w:pStyle w:val="TableParagraph"/>
              <w:spacing w:before="2" w:line="259" w:lineRule="exact"/>
              <w:ind w:left="112"/>
              <w:rPr>
                <w:sz w:val="24"/>
              </w:rPr>
            </w:pPr>
            <w:hyperlink r:id="rId17">
              <w:r>
                <w:rPr>
                  <w:lang w:val="pt-BR"/>
                </w:rPr>
                <w:t>pesquisa</w:t>
              </w:r>
              <w:r>
                <w:rPr>
                  <w:sz w:val="24"/>
                </w:rPr>
                <w:t>@</w:t>
              </w:r>
              <w:r>
                <w:rPr>
                  <w:sz w:val="24"/>
                  <w:lang w:val="pt-BR"/>
                </w:rPr>
                <w:t>live</w:t>
              </w:r>
              <w:r>
                <w:rPr>
                  <w:sz w:val="24"/>
                </w:rPr>
                <w:t>.universo.edu.br</w:t>
              </w:r>
            </w:hyperlink>
          </w:p>
        </w:tc>
      </w:tr>
      <w:tr w:rsidR="00D87796" w14:paraId="644A179D" w14:textId="77777777">
        <w:trPr>
          <w:trHeight w:val="3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F372" w14:textId="77777777" w:rsidR="00D87796" w:rsidRDefault="00000000">
            <w:pPr>
              <w:pStyle w:val="TableParagraph"/>
              <w:spacing w:before="2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Curso</w:t>
            </w:r>
          </w:p>
        </w:tc>
        <w:tc>
          <w:tcPr>
            <w:tcW w:w="8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555A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7BF0E2E5" w14:textId="77777777">
        <w:trPr>
          <w:trHeight w:val="83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CB8A" w14:textId="77777777" w:rsidR="00D87796" w:rsidRDefault="00000000">
            <w:pPr>
              <w:pStyle w:val="TableParagraph"/>
              <w:spacing w:line="270" w:lineRule="atLeast"/>
              <w:ind w:left="112" w:right="196"/>
              <w:rPr>
                <w:b/>
                <w:sz w:val="24"/>
              </w:rPr>
            </w:pPr>
            <w:r>
              <w:rPr>
                <w:b/>
                <w:sz w:val="24"/>
              </w:rPr>
              <w:t>Nome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Coordenador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 Curso</w:t>
            </w:r>
          </w:p>
        </w:tc>
        <w:tc>
          <w:tcPr>
            <w:tcW w:w="8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1704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79D9E2B1" w14:textId="77777777">
        <w:trPr>
          <w:trHeight w:val="8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3D615A" w14:textId="77777777" w:rsidR="00D87796" w:rsidRDefault="00000000">
            <w:pPr>
              <w:pStyle w:val="TableParagraph"/>
              <w:spacing w:line="276" w:lineRule="exact"/>
              <w:ind w:left="112" w:right="196"/>
              <w:rPr>
                <w:b/>
                <w:sz w:val="24"/>
              </w:rPr>
            </w:pPr>
            <w:r>
              <w:rPr>
                <w:b/>
                <w:sz w:val="24"/>
              </w:rPr>
              <w:t>E-mail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Coordenador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 Curso</w:t>
            </w:r>
          </w:p>
        </w:tc>
        <w:tc>
          <w:tcPr>
            <w:tcW w:w="8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CCA4C5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555DAD35" w14:textId="77777777">
        <w:trPr>
          <w:trHeight w:val="315"/>
        </w:trPr>
        <w:tc>
          <w:tcPr>
            <w:tcW w:w="3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14:paraId="36DAAB4B" w14:textId="77777777" w:rsidR="00D87796" w:rsidRDefault="00D87796">
            <w:pPr>
              <w:pStyle w:val="TableParagraph"/>
            </w:pPr>
          </w:p>
        </w:tc>
        <w:tc>
          <w:tcPr>
            <w:tcW w:w="244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14:paraId="7DEA33FC" w14:textId="77777777" w:rsidR="00D87796" w:rsidRDefault="00000000">
            <w:pPr>
              <w:pStyle w:val="TableParagraph"/>
              <w:spacing w:line="295" w:lineRule="exact"/>
              <w:ind w:left="8" w:right="-1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PESQUISADORES</w:t>
            </w:r>
          </w:p>
        </w:tc>
        <w:tc>
          <w:tcPr>
            <w:tcW w:w="3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CD93F4A" w14:textId="77777777" w:rsidR="00D87796" w:rsidRDefault="00D87796">
            <w:pPr>
              <w:pStyle w:val="TableParagraph"/>
            </w:pPr>
          </w:p>
        </w:tc>
      </w:tr>
      <w:tr w:rsidR="00D87796" w14:paraId="4C75C254" w14:textId="77777777">
        <w:trPr>
          <w:trHeight w:val="322"/>
        </w:trPr>
        <w:tc>
          <w:tcPr>
            <w:tcW w:w="10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B45B" w14:textId="77777777" w:rsidR="00D87796" w:rsidRDefault="00000000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Professores(as)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orientadores</w:t>
            </w:r>
            <w:r>
              <w:rPr>
                <w:rFonts w:asci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(as)</w:t>
            </w:r>
          </w:p>
        </w:tc>
      </w:tr>
      <w:tr w:rsidR="00D87796" w14:paraId="50207D5D" w14:textId="77777777">
        <w:trPr>
          <w:trHeight w:val="32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DDFD" w14:textId="77777777" w:rsidR="00D87796" w:rsidRDefault="00000000">
            <w:pPr>
              <w:pStyle w:val="TableParagraph"/>
              <w:spacing w:line="301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  <w:shd w:val="clear" w:color="auto" w:fill="C0C0C0"/>
              </w:rPr>
              <w:t>1.</w:t>
            </w:r>
            <w:r>
              <w:rPr>
                <w:rFonts w:ascii="Arial"/>
                <w:b/>
                <w:spacing w:val="3"/>
                <w:sz w:val="28"/>
                <w:shd w:val="clear" w:color="auto" w:fill="C0C0C0"/>
              </w:rPr>
              <w:t xml:space="preserve"> </w:t>
            </w:r>
            <w:r>
              <w:rPr>
                <w:rFonts w:ascii="Arial"/>
                <w:b/>
                <w:sz w:val="28"/>
              </w:rPr>
              <w:t>Nome</w:t>
            </w:r>
          </w:p>
        </w:tc>
        <w:tc>
          <w:tcPr>
            <w:tcW w:w="8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2C11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607C9FB0" w14:textId="77777777">
        <w:trPr>
          <w:trHeight w:val="3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35ED" w14:textId="77777777" w:rsidR="00D87796" w:rsidRDefault="00000000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Telefone</w:t>
            </w:r>
          </w:p>
        </w:tc>
        <w:tc>
          <w:tcPr>
            <w:tcW w:w="8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701C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6749D303" w14:textId="77777777">
        <w:trPr>
          <w:trHeight w:val="3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01A6" w14:textId="77777777" w:rsidR="00D87796" w:rsidRDefault="00000000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e-mail</w:t>
            </w:r>
          </w:p>
        </w:tc>
        <w:tc>
          <w:tcPr>
            <w:tcW w:w="8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078F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45AF1A27" w14:textId="77777777">
        <w:trPr>
          <w:trHeight w:val="32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00AB" w14:textId="77777777" w:rsidR="00D87796" w:rsidRDefault="00000000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Curso</w:t>
            </w:r>
          </w:p>
        </w:tc>
        <w:tc>
          <w:tcPr>
            <w:tcW w:w="8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6D25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17C36854" w14:textId="77777777">
        <w:trPr>
          <w:trHeight w:val="32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31CB" w14:textId="77777777" w:rsidR="00D87796" w:rsidRDefault="00000000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 MT"/>
                <w:sz w:val="28"/>
              </w:rPr>
              <w:t>2.</w:t>
            </w:r>
            <w:r>
              <w:rPr>
                <w:rFonts w:ascii="Arial MT"/>
                <w:spacing w:val="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Nome</w:t>
            </w:r>
          </w:p>
        </w:tc>
        <w:tc>
          <w:tcPr>
            <w:tcW w:w="8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1A9B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4679D9A4" w14:textId="77777777">
        <w:trPr>
          <w:trHeight w:val="32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24F3" w14:textId="77777777" w:rsidR="00D87796" w:rsidRDefault="00000000">
            <w:pPr>
              <w:pStyle w:val="TableParagraph"/>
              <w:spacing w:line="301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Telefone</w:t>
            </w:r>
          </w:p>
        </w:tc>
        <w:tc>
          <w:tcPr>
            <w:tcW w:w="8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4E3A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7A65447B" w14:textId="77777777">
        <w:trPr>
          <w:trHeight w:val="3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48DC" w14:textId="77777777" w:rsidR="00D87796" w:rsidRDefault="00000000">
            <w:pPr>
              <w:pStyle w:val="TableParagraph"/>
              <w:spacing w:before="1"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e-mail</w:t>
            </w:r>
          </w:p>
        </w:tc>
        <w:tc>
          <w:tcPr>
            <w:tcW w:w="8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096C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76A78004" w14:textId="77777777">
        <w:trPr>
          <w:trHeight w:val="32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1121" w14:textId="77777777" w:rsidR="00D87796" w:rsidRDefault="00000000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Curso</w:t>
            </w:r>
          </w:p>
        </w:tc>
        <w:tc>
          <w:tcPr>
            <w:tcW w:w="8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EECA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4343BCA5" w14:textId="77777777">
        <w:trPr>
          <w:trHeight w:val="322"/>
        </w:trPr>
        <w:tc>
          <w:tcPr>
            <w:tcW w:w="10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01FB" w14:textId="77777777" w:rsidR="00D87796" w:rsidRDefault="00000000">
            <w:pPr>
              <w:pStyle w:val="TableParagraph"/>
              <w:spacing w:line="302" w:lineRule="exact"/>
              <w:ind w:left="4470" w:right="445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  <w:shd w:val="clear" w:color="auto" w:fill="C0C0C0"/>
              </w:rPr>
              <w:t>ALUNO(A)</w:t>
            </w:r>
          </w:p>
        </w:tc>
      </w:tr>
      <w:tr w:rsidR="00D87796" w14:paraId="28155075" w14:textId="77777777">
        <w:trPr>
          <w:trHeight w:val="321"/>
        </w:trPr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8A8E434" w14:textId="77777777" w:rsidR="00D87796" w:rsidRDefault="00000000">
            <w:pPr>
              <w:pStyle w:val="TableParagraph"/>
              <w:spacing w:line="302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Aluno</w:t>
            </w:r>
            <w:r>
              <w:rPr>
                <w:rFonts w:asci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(A)</w:t>
            </w:r>
          </w:p>
        </w:tc>
        <w:tc>
          <w:tcPr>
            <w:tcW w:w="8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24765B3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478B6CA4" w14:textId="77777777">
        <w:trPr>
          <w:trHeight w:val="3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5678" w14:textId="77777777" w:rsidR="00D87796" w:rsidRDefault="00000000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Nome</w:t>
            </w:r>
          </w:p>
        </w:tc>
        <w:tc>
          <w:tcPr>
            <w:tcW w:w="8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1BC0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0F013748" w14:textId="77777777">
        <w:trPr>
          <w:trHeight w:val="3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ABE4" w14:textId="77777777" w:rsidR="00D87796" w:rsidRDefault="00000000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e-mail</w:t>
            </w:r>
          </w:p>
        </w:tc>
        <w:tc>
          <w:tcPr>
            <w:tcW w:w="8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1B47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3AA300FA" w14:textId="77777777">
        <w:trPr>
          <w:trHeight w:val="3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7962" w14:textId="77777777" w:rsidR="00D87796" w:rsidRDefault="00000000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Curso</w:t>
            </w:r>
          </w:p>
        </w:tc>
        <w:tc>
          <w:tcPr>
            <w:tcW w:w="8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6F3B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1347380C" w14:textId="77777777">
        <w:trPr>
          <w:trHeight w:val="32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A6948CB" w14:textId="77777777" w:rsidR="00D87796" w:rsidRDefault="00000000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Aluno</w:t>
            </w:r>
            <w:r>
              <w:rPr>
                <w:rFonts w:asci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(B)</w:t>
            </w:r>
          </w:p>
        </w:tc>
        <w:tc>
          <w:tcPr>
            <w:tcW w:w="8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41A62A5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32044C49" w14:textId="77777777">
        <w:trPr>
          <w:trHeight w:val="3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F19D" w14:textId="77777777" w:rsidR="00D87796" w:rsidRDefault="00000000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Nome</w:t>
            </w:r>
          </w:p>
        </w:tc>
        <w:tc>
          <w:tcPr>
            <w:tcW w:w="8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D1EE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</w:tbl>
    <w:p w14:paraId="69EF6887" w14:textId="77777777" w:rsidR="00D87796" w:rsidRDefault="00D87796">
      <w:pPr>
        <w:rPr>
          <w:sz w:val="24"/>
        </w:rPr>
        <w:sectPr w:rsidR="00D87796">
          <w:pgSz w:w="11910" w:h="16840"/>
          <w:pgMar w:top="1340" w:right="340" w:bottom="280" w:left="820" w:header="270" w:footer="0" w:gutter="0"/>
          <w:cols w:space="720"/>
        </w:sectPr>
      </w:pPr>
    </w:p>
    <w:p w14:paraId="208A0558" w14:textId="77777777" w:rsidR="00D87796" w:rsidRDefault="001A0E34">
      <w:pPr>
        <w:pStyle w:val="Corpodetexto"/>
        <w:spacing w:before="7"/>
        <w:rPr>
          <w:rFonts w:ascii="Arial"/>
          <w:b/>
          <w:sz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0D73296C" wp14:editId="5683A4A0">
                <wp:simplePos x="0" y="0"/>
                <wp:positionH relativeFrom="page">
                  <wp:posOffset>685800</wp:posOffset>
                </wp:positionH>
                <wp:positionV relativeFrom="page">
                  <wp:posOffset>1968500</wp:posOffset>
                </wp:positionV>
                <wp:extent cx="6588125" cy="5080"/>
                <wp:effectExtent l="0" t="0" r="3175" b="7620"/>
                <wp:wrapNone/>
                <wp:docPr id="41820864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8125" cy="5080"/>
                        </a:xfrm>
                        <a:custGeom>
                          <a:avLst/>
                          <a:gdLst>
                            <a:gd name="T0" fmla="*/ 1084580 w 10375"/>
                            <a:gd name="T1" fmla="*/ 1968500 h 8"/>
                            <a:gd name="T2" fmla="*/ 17780 w 10375"/>
                            <a:gd name="T3" fmla="*/ 1968500 h 8"/>
                            <a:gd name="T4" fmla="*/ 12700 w 10375"/>
                            <a:gd name="T5" fmla="*/ 1968500 h 8"/>
                            <a:gd name="T6" fmla="*/ 0 w 10375"/>
                            <a:gd name="T7" fmla="*/ 1968500 h 8"/>
                            <a:gd name="T8" fmla="*/ 0 w 10375"/>
                            <a:gd name="T9" fmla="*/ 1973580 h 8"/>
                            <a:gd name="T10" fmla="*/ 12700 w 10375"/>
                            <a:gd name="T11" fmla="*/ 1973580 h 8"/>
                            <a:gd name="T12" fmla="*/ 17780 w 10375"/>
                            <a:gd name="T13" fmla="*/ 1973580 h 8"/>
                            <a:gd name="T14" fmla="*/ 1084580 w 10375"/>
                            <a:gd name="T15" fmla="*/ 1973580 h 8"/>
                            <a:gd name="T16" fmla="*/ 1084580 w 10375"/>
                            <a:gd name="T17" fmla="*/ 1968500 h 8"/>
                            <a:gd name="T18" fmla="*/ 1094740 w 10375"/>
                            <a:gd name="T19" fmla="*/ 1968500 h 8"/>
                            <a:gd name="T20" fmla="*/ 1089660 w 10375"/>
                            <a:gd name="T21" fmla="*/ 1968500 h 8"/>
                            <a:gd name="T22" fmla="*/ 1089660 w 10375"/>
                            <a:gd name="T23" fmla="*/ 1973580 h 8"/>
                            <a:gd name="T24" fmla="*/ 1094740 w 10375"/>
                            <a:gd name="T25" fmla="*/ 1973580 h 8"/>
                            <a:gd name="T26" fmla="*/ 1094740 w 10375"/>
                            <a:gd name="T27" fmla="*/ 1968500 h 8"/>
                            <a:gd name="T28" fmla="*/ 6587490 w 10375"/>
                            <a:gd name="T29" fmla="*/ 1968500 h 8"/>
                            <a:gd name="T30" fmla="*/ 6580505 w 10375"/>
                            <a:gd name="T31" fmla="*/ 1968500 h 8"/>
                            <a:gd name="T32" fmla="*/ 6579870 w 10375"/>
                            <a:gd name="T33" fmla="*/ 1968500 h 8"/>
                            <a:gd name="T34" fmla="*/ 6575425 w 10375"/>
                            <a:gd name="T35" fmla="*/ 1968500 h 8"/>
                            <a:gd name="T36" fmla="*/ 1094740 w 10375"/>
                            <a:gd name="T37" fmla="*/ 1968500 h 8"/>
                            <a:gd name="T38" fmla="*/ 1094740 w 10375"/>
                            <a:gd name="T39" fmla="*/ 1973580 h 8"/>
                            <a:gd name="T40" fmla="*/ 6575425 w 10375"/>
                            <a:gd name="T41" fmla="*/ 1973580 h 8"/>
                            <a:gd name="T42" fmla="*/ 6579870 w 10375"/>
                            <a:gd name="T43" fmla="*/ 1973580 h 8"/>
                            <a:gd name="T44" fmla="*/ 6580505 w 10375"/>
                            <a:gd name="T45" fmla="*/ 1973580 h 8"/>
                            <a:gd name="T46" fmla="*/ 6587490 w 10375"/>
                            <a:gd name="T47" fmla="*/ 1973580 h 8"/>
                            <a:gd name="T48" fmla="*/ 6587490 w 10375"/>
                            <a:gd name="T49" fmla="*/ 1968500 h 8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10375" h="8">
                              <a:moveTo>
                                <a:pt x="1708" y="0"/>
                              </a:moveTo>
                              <a:lnTo>
                                <a:pt x="28" y="0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20" y="8"/>
                              </a:lnTo>
                              <a:lnTo>
                                <a:pt x="28" y="8"/>
                              </a:lnTo>
                              <a:lnTo>
                                <a:pt x="1708" y="8"/>
                              </a:lnTo>
                              <a:lnTo>
                                <a:pt x="1708" y="0"/>
                              </a:lnTo>
                              <a:close/>
                              <a:moveTo>
                                <a:pt x="1724" y="0"/>
                              </a:moveTo>
                              <a:lnTo>
                                <a:pt x="1716" y="0"/>
                              </a:lnTo>
                              <a:lnTo>
                                <a:pt x="1716" y="8"/>
                              </a:lnTo>
                              <a:lnTo>
                                <a:pt x="1724" y="8"/>
                              </a:lnTo>
                              <a:lnTo>
                                <a:pt x="1724" y="0"/>
                              </a:lnTo>
                              <a:close/>
                              <a:moveTo>
                                <a:pt x="10374" y="0"/>
                              </a:moveTo>
                              <a:lnTo>
                                <a:pt x="10363" y="0"/>
                              </a:lnTo>
                              <a:lnTo>
                                <a:pt x="10362" y="0"/>
                              </a:lnTo>
                              <a:lnTo>
                                <a:pt x="10355" y="0"/>
                              </a:lnTo>
                              <a:lnTo>
                                <a:pt x="1724" y="0"/>
                              </a:lnTo>
                              <a:lnTo>
                                <a:pt x="1724" y="8"/>
                              </a:lnTo>
                              <a:lnTo>
                                <a:pt x="10355" y="8"/>
                              </a:lnTo>
                              <a:lnTo>
                                <a:pt x="10362" y="8"/>
                              </a:lnTo>
                              <a:lnTo>
                                <a:pt x="10363" y="8"/>
                              </a:lnTo>
                              <a:lnTo>
                                <a:pt x="10374" y="8"/>
                              </a:lnTo>
                              <a:lnTo>
                                <a:pt x="10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8A7FB" id="AutoShape 42" o:spid="_x0000_s1026" style="position:absolute;margin-left:54pt;margin-top:155pt;width:518.75pt;height:.4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75,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" path="m1708,l28,,20,,,,,8r20,l28,8r1680,l1708,xm1724,r-8,l1716,8r8,l1724,xm10374,r-11,l10362,r-7,l1724,r,8l10355,8r7,l10363,8r11,l10374,xe" fillcolor="black" stroked="f">
                <v:path arrowok="t" o:connecttype="custom" o:connectlocs="688708300,1249997500;11290300,1249997500;8064500,1249997500;0,1249997500;0,1253223300;8064500,1253223300;11290300,1253223300;688708300,1253223300;688708300,1249997500;695159900,1249997500;691934100,1249997500;691934100,1253223300;695159900,1253223300;695159900,1249997500;2147483646,1249997500;2147483646,1249997500;2147483646,1249997500;2147483646,1249997500;695159900,1249997500;695159900,1253223300;2147483646,1253223300;2147483646,1253223300;2147483646,1253223300;2147483646,1253223300;2147483646,1249997500" o:connectangles="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8655"/>
      </w:tblGrid>
      <w:tr w:rsidR="00D87796" w14:paraId="48AE4982" w14:textId="77777777">
        <w:trPr>
          <w:trHeight w:val="321"/>
        </w:trPr>
        <w:tc>
          <w:tcPr>
            <w:tcW w:w="1701" w:type="dxa"/>
          </w:tcPr>
          <w:p w14:paraId="69FBD5EF" w14:textId="77777777" w:rsidR="00D87796" w:rsidRDefault="00000000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e-mail</w:t>
            </w:r>
          </w:p>
        </w:tc>
        <w:tc>
          <w:tcPr>
            <w:tcW w:w="8655" w:type="dxa"/>
          </w:tcPr>
          <w:p w14:paraId="7D4B3146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55F08DB9" w14:textId="77777777">
        <w:trPr>
          <w:trHeight w:val="322"/>
        </w:trPr>
        <w:tc>
          <w:tcPr>
            <w:tcW w:w="1701" w:type="dxa"/>
          </w:tcPr>
          <w:p w14:paraId="6146DC76" w14:textId="77777777" w:rsidR="00D87796" w:rsidRDefault="00000000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Curso</w:t>
            </w:r>
          </w:p>
        </w:tc>
        <w:tc>
          <w:tcPr>
            <w:tcW w:w="8655" w:type="dxa"/>
          </w:tcPr>
          <w:p w14:paraId="76848BB5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77B519A3" w14:textId="77777777">
        <w:trPr>
          <w:trHeight w:val="322"/>
        </w:trPr>
        <w:tc>
          <w:tcPr>
            <w:tcW w:w="1701" w:type="dxa"/>
            <w:shd w:val="clear" w:color="auto" w:fill="C0C0C0"/>
          </w:tcPr>
          <w:p w14:paraId="0879CC80" w14:textId="77777777" w:rsidR="00D87796" w:rsidRDefault="00000000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Aluno</w:t>
            </w:r>
            <w:r>
              <w:rPr>
                <w:rFonts w:asci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(C)</w:t>
            </w:r>
          </w:p>
        </w:tc>
        <w:tc>
          <w:tcPr>
            <w:tcW w:w="8655" w:type="dxa"/>
            <w:shd w:val="clear" w:color="auto" w:fill="C0C0C0"/>
          </w:tcPr>
          <w:p w14:paraId="43A6F941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16843DA1" w14:textId="77777777">
        <w:trPr>
          <w:trHeight w:val="322"/>
        </w:trPr>
        <w:tc>
          <w:tcPr>
            <w:tcW w:w="1701" w:type="dxa"/>
          </w:tcPr>
          <w:p w14:paraId="79A5790C" w14:textId="77777777" w:rsidR="00D87796" w:rsidRDefault="00000000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Nome</w:t>
            </w:r>
          </w:p>
        </w:tc>
        <w:tc>
          <w:tcPr>
            <w:tcW w:w="8655" w:type="dxa"/>
          </w:tcPr>
          <w:p w14:paraId="5C21C4B5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0073EAF7" w14:textId="77777777">
        <w:trPr>
          <w:trHeight w:val="330"/>
        </w:trPr>
        <w:tc>
          <w:tcPr>
            <w:tcW w:w="1701" w:type="dxa"/>
            <w:tcBorders>
              <w:bottom w:val="nil"/>
            </w:tcBorders>
          </w:tcPr>
          <w:p w14:paraId="6A3D1636" w14:textId="77777777" w:rsidR="00D87796" w:rsidRDefault="00000000">
            <w:pPr>
              <w:pStyle w:val="TableParagraph"/>
              <w:spacing w:line="311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e-mail</w:t>
            </w:r>
          </w:p>
        </w:tc>
        <w:tc>
          <w:tcPr>
            <w:tcW w:w="8655" w:type="dxa"/>
            <w:tcBorders>
              <w:bottom w:val="nil"/>
            </w:tcBorders>
          </w:tcPr>
          <w:p w14:paraId="448A15D2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6201B8B3" w14:textId="77777777">
        <w:trPr>
          <w:trHeight w:val="324"/>
        </w:trPr>
        <w:tc>
          <w:tcPr>
            <w:tcW w:w="1035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EBEBE"/>
          </w:tcPr>
          <w:p w14:paraId="7A09B8C1" w14:textId="77777777" w:rsidR="00D87796" w:rsidRDefault="00000000">
            <w:pPr>
              <w:pStyle w:val="TableParagraph"/>
              <w:spacing w:line="305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Aluno</w:t>
            </w:r>
            <w:r>
              <w:rPr>
                <w:rFonts w:asci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(D)</w:t>
            </w:r>
          </w:p>
        </w:tc>
      </w:tr>
      <w:tr w:rsidR="00D87796" w14:paraId="137F7CEB" w14:textId="77777777">
        <w:trPr>
          <w:trHeight w:val="319"/>
        </w:trPr>
        <w:tc>
          <w:tcPr>
            <w:tcW w:w="1701" w:type="dxa"/>
            <w:tcBorders>
              <w:top w:val="single" w:sz="8" w:space="0" w:color="808080"/>
            </w:tcBorders>
          </w:tcPr>
          <w:p w14:paraId="7717A8AE" w14:textId="77777777" w:rsidR="00D87796" w:rsidRDefault="00000000">
            <w:pPr>
              <w:pStyle w:val="TableParagraph"/>
              <w:spacing w:line="299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Nome</w:t>
            </w:r>
          </w:p>
        </w:tc>
        <w:tc>
          <w:tcPr>
            <w:tcW w:w="8655" w:type="dxa"/>
            <w:tcBorders>
              <w:top w:val="single" w:sz="8" w:space="0" w:color="808080"/>
            </w:tcBorders>
          </w:tcPr>
          <w:p w14:paraId="61AF0C80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3F89EBCF" w14:textId="77777777">
        <w:trPr>
          <w:trHeight w:val="321"/>
        </w:trPr>
        <w:tc>
          <w:tcPr>
            <w:tcW w:w="1701" w:type="dxa"/>
          </w:tcPr>
          <w:p w14:paraId="1CE804DC" w14:textId="77777777" w:rsidR="00D87796" w:rsidRDefault="00000000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e-mail</w:t>
            </w:r>
          </w:p>
        </w:tc>
        <w:tc>
          <w:tcPr>
            <w:tcW w:w="8655" w:type="dxa"/>
          </w:tcPr>
          <w:p w14:paraId="0C0F3C53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3C93B767" w14:textId="77777777">
        <w:trPr>
          <w:trHeight w:val="322"/>
        </w:trPr>
        <w:tc>
          <w:tcPr>
            <w:tcW w:w="1701" w:type="dxa"/>
          </w:tcPr>
          <w:p w14:paraId="29282BC2" w14:textId="77777777" w:rsidR="00D87796" w:rsidRDefault="00000000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Curso</w:t>
            </w:r>
          </w:p>
        </w:tc>
        <w:tc>
          <w:tcPr>
            <w:tcW w:w="8655" w:type="dxa"/>
          </w:tcPr>
          <w:p w14:paraId="052376DD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</w:tbl>
    <w:p w14:paraId="09EFD053" w14:textId="77777777" w:rsidR="00D87796" w:rsidRDefault="00D87796">
      <w:pPr>
        <w:pStyle w:val="Corpodetexto"/>
        <w:spacing w:before="2"/>
        <w:rPr>
          <w:rFonts w:ascii="Arial"/>
          <w:b/>
          <w:sz w:val="28"/>
        </w:rPr>
      </w:pPr>
    </w:p>
    <w:tbl>
      <w:tblPr>
        <w:tblW w:w="0" w:type="auto"/>
        <w:tblInd w:w="13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933"/>
        <w:gridCol w:w="1376"/>
        <w:gridCol w:w="1557"/>
        <w:gridCol w:w="1421"/>
        <w:gridCol w:w="1841"/>
        <w:gridCol w:w="1421"/>
        <w:gridCol w:w="1241"/>
        <w:gridCol w:w="455"/>
      </w:tblGrid>
      <w:tr w:rsidR="00D87796" w14:paraId="3880F717" w14:textId="77777777">
        <w:trPr>
          <w:trHeight w:val="324"/>
        </w:trPr>
        <w:tc>
          <w:tcPr>
            <w:tcW w:w="10359" w:type="dxa"/>
            <w:gridSpan w:val="9"/>
            <w:shd w:val="clear" w:color="auto" w:fill="000000"/>
          </w:tcPr>
          <w:p w14:paraId="5017B4D4" w14:textId="77777777" w:rsidR="00D87796" w:rsidRDefault="00000000">
            <w:pPr>
              <w:pStyle w:val="TableParagraph"/>
              <w:spacing w:line="304" w:lineRule="exact"/>
              <w:ind w:left="11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PROJETO</w:t>
            </w:r>
            <w:r>
              <w:rPr>
                <w:rFonts w:ascii="Arial"/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DE</w:t>
            </w:r>
            <w:r>
              <w:rPr>
                <w:rFonts w:ascii="Arial"/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PESQUISA</w:t>
            </w:r>
          </w:p>
        </w:tc>
      </w:tr>
      <w:tr w:rsidR="00D87796" w14:paraId="397188FD" w14:textId="77777777">
        <w:trPr>
          <w:trHeight w:val="319"/>
        </w:trPr>
        <w:tc>
          <w:tcPr>
            <w:tcW w:w="10359" w:type="dxa"/>
            <w:gridSpan w:val="9"/>
            <w:shd w:val="clear" w:color="auto" w:fill="C0C0C0"/>
          </w:tcPr>
          <w:p w14:paraId="46941189" w14:textId="77777777" w:rsidR="00D87796" w:rsidRDefault="00000000">
            <w:pPr>
              <w:pStyle w:val="TableParagraph"/>
              <w:spacing w:line="300" w:lineRule="exact"/>
              <w:ind w:left="11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Título</w:t>
            </w:r>
            <w:r>
              <w:rPr>
                <w:rFonts w:ascii="Arial" w:hAns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do</w:t>
            </w:r>
            <w:r>
              <w:rPr>
                <w:rFonts w:ascii="Arial" w:hAns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Trabalho</w:t>
            </w:r>
          </w:p>
        </w:tc>
      </w:tr>
      <w:tr w:rsidR="00D87796" w14:paraId="6A09AB8E" w14:textId="77777777">
        <w:trPr>
          <w:trHeight w:val="516"/>
        </w:trPr>
        <w:tc>
          <w:tcPr>
            <w:tcW w:w="10359" w:type="dxa"/>
            <w:gridSpan w:val="9"/>
          </w:tcPr>
          <w:p w14:paraId="53A1320B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06CB6763" w14:textId="77777777">
        <w:trPr>
          <w:trHeight w:val="323"/>
        </w:trPr>
        <w:tc>
          <w:tcPr>
            <w:tcW w:w="10359" w:type="dxa"/>
            <w:gridSpan w:val="9"/>
            <w:shd w:val="clear" w:color="auto" w:fill="C0C0C0"/>
          </w:tcPr>
          <w:p w14:paraId="10076571" w14:textId="77777777" w:rsidR="00D87796" w:rsidRDefault="00000000">
            <w:pPr>
              <w:pStyle w:val="TableParagraph"/>
              <w:spacing w:line="304" w:lineRule="exact"/>
              <w:ind w:left="11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Objetivo</w:t>
            </w:r>
          </w:p>
        </w:tc>
      </w:tr>
      <w:tr w:rsidR="00D87796" w14:paraId="63C069E5" w14:textId="77777777">
        <w:trPr>
          <w:trHeight w:val="468"/>
        </w:trPr>
        <w:tc>
          <w:tcPr>
            <w:tcW w:w="10359" w:type="dxa"/>
            <w:gridSpan w:val="9"/>
          </w:tcPr>
          <w:p w14:paraId="4449F172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33CDC1B3" w14:textId="77777777">
        <w:trPr>
          <w:trHeight w:val="320"/>
        </w:trPr>
        <w:tc>
          <w:tcPr>
            <w:tcW w:w="10359" w:type="dxa"/>
            <w:gridSpan w:val="9"/>
            <w:shd w:val="clear" w:color="auto" w:fill="C0C0C0"/>
          </w:tcPr>
          <w:p w14:paraId="67AB5AF8" w14:textId="77777777" w:rsidR="00D87796" w:rsidRDefault="00000000">
            <w:pPr>
              <w:pStyle w:val="TableParagraph"/>
              <w:spacing w:line="300" w:lineRule="exact"/>
              <w:ind w:left="11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Justificativa</w:t>
            </w:r>
          </w:p>
        </w:tc>
      </w:tr>
      <w:tr w:rsidR="00D87796" w14:paraId="6B29C95C" w14:textId="77777777">
        <w:trPr>
          <w:trHeight w:val="620"/>
        </w:trPr>
        <w:tc>
          <w:tcPr>
            <w:tcW w:w="10359" w:type="dxa"/>
            <w:gridSpan w:val="9"/>
          </w:tcPr>
          <w:p w14:paraId="778CAF30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5D7D14D3" w14:textId="77777777">
        <w:trPr>
          <w:trHeight w:val="324"/>
        </w:trPr>
        <w:tc>
          <w:tcPr>
            <w:tcW w:w="10359" w:type="dxa"/>
            <w:gridSpan w:val="9"/>
            <w:shd w:val="clear" w:color="auto" w:fill="C0C0C0"/>
          </w:tcPr>
          <w:p w14:paraId="3D1EB11A" w14:textId="77777777" w:rsidR="00D87796" w:rsidRDefault="00000000">
            <w:pPr>
              <w:pStyle w:val="TableParagraph"/>
              <w:spacing w:line="304" w:lineRule="exact"/>
              <w:ind w:left="11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Metodologia</w:t>
            </w:r>
          </w:p>
        </w:tc>
      </w:tr>
      <w:tr w:rsidR="00D87796" w14:paraId="41E73EBA" w14:textId="77777777">
        <w:trPr>
          <w:trHeight w:val="620"/>
        </w:trPr>
        <w:tc>
          <w:tcPr>
            <w:tcW w:w="10359" w:type="dxa"/>
            <w:gridSpan w:val="9"/>
          </w:tcPr>
          <w:p w14:paraId="2294CF73" w14:textId="77777777" w:rsidR="00D87796" w:rsidRDefault="00000000">
            <w:pPr>
              <w:pStyle w:val="TableParagraph"/>
              <w:ind w:left="11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w w:val="105"/>
                <w:sz w:val="21"/>
              </w:rPr>
              <w:t>Descrição</w:t>
            </w:r>
            <w:r>
              <w:rPr>
                <w:rFonts w:ascii="Calibri" w:hAnsi="Calibri"/>
                <w:spacing w:val="-11"/>
                <w:w w:val="105"/>
                <w:sz w:val="21"/>
              </w:rPr>
              <w:t xml:space="preserve"> </w:t>
            </w:r>
            <w:r>
              <w:rPr>
                <w:rFonts w:ascii="Calibri" w:hAnsi="Calibri"/>
                <w:w w:val="105"/>
                <w:sz w:val="21"/>
              </w:rPr>
              <w:t>da</w:t>
            </w:r>
            <w:r>
              <w:rPr>
                <w:rFonts w:ascii="Calibri" w:hAnsi="Calibri"/>
                <w:spacing w:val="-8"/>
                <w:w w:val="105"/>
                <w:sz w:val="21"/>
              </w:rPr>
              <w:t xml:space="preserve"> </w:t>
            </w:r>
            <w:r>
              <w:rPr>
                <w:rFonts w:ascii="Calibri" w:hAnsi="Calibri"/>
                <w:w w:val="105"/>
                <w:sz w:val="21"/>
              </w:rPr>
              <w:t>metodologia</w:t>
            </w:r>
            <w:r>
              <w:rPr>
                <w:rFonts w:ascii="Calibri" w:hAnsi="Calibri"/>
                <w:spacing w:val="-7"/>
                <w:w w:val="105"/>
                <w:sz w:val="21"/>
              </w:rPr>
              <w:t xml:space="preserve"> </w:t>
            </w:r>
            <w:r>
              <w:rPr>
                <w:rFonts w:ascii="Calibri" w:hAnsi="Calibri"/>
                <w:w w:val="105"/>
                <w:sz w:val="21"/>
              </w:rPr>
              <w:t>adequada</w:t>
            </w:r>
            <w:r>
              <w:rPr>
                <w:rFonts w:ascii="Calibri" w:hAnsi="Calibri"/>
                <w:spacing w:val="-11"/>
                <w:w w:val="105"/>
                <w:sz w:val="21"/>
              </w:rPr>
              <w:t xml:space="preserve"> </w:t>
            </w:r>
            <w:r>
              <w:rPr>
                <w:rFonts w:ascii="Calibri" w:hAnsi="Calibri"/>
                <w:w w:val="105"/>
                <w:sz w:val="21"/>
              </w:rPr>
              <w:t>aos</w:t>
            </w:r>
            <w:r>
              <w:rPr>
                <w:rFonts w:ascii="Calibri" w:hAnsi="Calibri"/>
                <w:spacing w:val="-9"/>
                <w:w w:val="105"/>
                <w:sz w:val="21"/>
              </w:rPr>
              <w:t xml:space="preserve"> </w:t>
            </w:r>
            <w:r>
              <w:rPr>
                <w:rFonts w:ascii="Calibri" w:hAnsi="Calibri"/>
                <w:w w:val="105"/>
                <w:sz w:val="21"/>
              </w:rPr>
              <w:t>objetivos</w:t>
            </w:r>
          </w:p>
        </w:tc>
      </w:tr>
      <w:tr w:rsidR="00D87796" w14:paraId="3C9C9D5D" w14:textId="77777777">
        <w:trPr>
          <w:trHeight w:val="320"/>
        </w:trPr>
        <w:tc>
          <w:tcPr>
            <w:tcW w:w="10359" w:type="dxa"/>
            <w:gridSpan w:val="9"/>
            <w:shd w:val="clear" w:color="auto" w:fill="C0C0C0"/>
          </w:tcPr>
          <w:p w14:paraId="5F5E3824" w14:textId="77777777" w:rsidR="00D87796" w:rsidRDefault="00000000">
            <w:pPr>
              <w:pStyle w:val="TableParagraph"/>
              <w:spacing w:line="300" w:lineRule="exact"/>
              <w:ind w:left="11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Cronograma</w:t>
            </w:r>
          </w:p>
        </w:tc>
      </w:tr>
      <w:tr w:rsidR="00D87796" w14:paraId="442F1CFC" w14:textId="77777777">
        <w:trPr>
          <w:trHeight w:val="323"/>
        </w:trPr>
        <w:tc>
          <w:tcPr>
            <w:tcW w:w="10359" w:type="dxa"/>
            <w:gridSpan w:val="9"/>
            <w:tcBorders>
              <w:bottom w:val="nil"/>
            </w:tcBorders>
          </w:tcPr>
          <w:p w14:paraId="5F4DBBEB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0A0C28E2" w14:textId="77777777">
        <w:trPr>
          <w:trHeight w:val="753"/>
        </w:trPr>
        <w:tc>
          <w:tcPr>
            <w:tcW w:w="114" w:type="dxa"/>
            <w:tcBorders>
              <w:top w:val="nil"/>
              <w:bottom w:val="nil"/>
              <w:right w:val="single" w:sz="4" w:space="0" w:color="000000"/>
            </w:tcBorders>
          </w:tcPr>
          <w:p w14:paraId="5E77B7A0" w14:textId="77777777" w:rsidR="00D87796" w:rsidRDefault="00D87796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6B4A" w14:textId="77777777" w:rsidR="00D87796" w:rsidRDefault="00D87796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0A3CBA85" w14:textId="77777777" w:rsidR="00D87796" w:rsidRDefault="00000000">
            <w:pPr>
              <w:pStyle w:val="TableParagraph"/>
              <w:spacing w:before="1"/>
              <w:ind w:left="105" w:right="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427A" w14:textId="77777777" w:rsidR="00D87796" w:rsidRDefault="00D87796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751F2B11" w14:textId="77777777" w:rsidR="00D87796" w:rsidRDefault="00000000">
            <w:pPr>
              <w:pStyle w:val="TableParagraph"/>
              <w:spacing w:before="1"/>
              <w:ind w:left="240" w:right="22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Mês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28D5" w14:textId="77777777" w:rsidR="00D87796" w:rsidRDefault="00000000">
            <w:pPr>
              <w:pStyle w:val="TableParagraph"/>
              <w:spacing w:before="124"/>
              <w:ind w:left="112" w:right="22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Elaboração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projeto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3E62" w14:textId="77777777" w:rsidR="00D87796" w:rsidRDefault="00000000">
            <w:pPr>
              <w:pStyle w:val="TableParagraph"/>
              <w:spacing w:before="124"/>
              <w:ind w:left="111" w:right="11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Revisão de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Literatura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08A0" w14:textId="77777777" w:rsidR="00D87796" w:rsidRDefault="00000000">
            <w:pPr>
              <w:pStyle w:val="TableParagraph"/>
              <w:ind w:left="727" w:right="208" w:hanging="61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Levantamento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dos</w:t>
            </w:r>
          </w:p>
          <w:p w14:paraId="49FC9F7E" w14:textId="77777777" w:rsidR="00D87796" w:rsidRDefault="00000000">
            <w:pPr>
              <w:pStyle w:val="TableParagraph"/>
              <w:spacing w:line="228" w:lineRule="exact"/>
              <w:ind w:left="63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dados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758B" w14:textId="77777777" w:rsidR="00D87796" w:rsidRDefault="00000000">
            <w:pPr>
              <w:pStyle w:val="TableParagraph"/>
              <w:ind w:left="115" w:right="10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Elaboração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</w:p>
          <w:p w14:paraId="63CD4E5B" w14:textId="77777777" w:rsidR="00D87796" w:rsidRDefault="00000000">
            <w:pPr>
              <w:pStyle w:val="TableParagraph"/>
              <w:spacing w:line="228" w:lineRule="exact"/>
              <w:ind w:left="115" w:right="4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relatório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D272" w14:textId="77777777" w:rsidR="00D87796" w:rsidRDefault="00000000">
            <w:pPr>
              <w:pStyle w:val="TableParagraph"/>
              <w:spacing w:line="249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Entrega</w:t>
            </w:r>
          </w:p>
          <w:p w14:paraId="02ED5402" w14:textId="77777777" w:rsidR="00D87796" w:rsidRDefault="00000000">
            <w:pPr>
              <w:pStyle w:val="TableParagraph"/>
              <w:spacing w:line="256" w:lineRule="exact"/>
              <w:ind w:left="182" w:right="157" w:firstLine="30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relatório</w:t>
            </w:r>
          </w:p>
        </w:tc>
        <w:tc>
          <w:tcPr>
            <w:tcW w:w="455" w:type="dxa"/>
            <w:vMerge w:val="restart"/>
            <w:tcBorders>
              <w:top w:val="nil"/>
              <w:left w:val="single" w:sz="4" w:space="0" w:color="000000"/>
            </w:tcBorders>
          </w:tcPr>
          <w:p w14:paraId="65BC761D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60C2408B" w14:textId="77777777">
        <w:trPr>
          <w:trHeight w:val="303"/>
        </w:trPr>
        <w:tc>
          <w:tcPr>
            <w:tcW w:w="114" w:type="dxa"/>
            <w:tcBorders>
              <w:top w:val="nil"/>
              <w:bottom w:val="nil"/>
              <w:right w:val="single" w:sz="4" w:space="0" w:color="000000"/>
            </w:tcBorders>
          </w:tcPr>
          <w:p w14:paraId="0F891143" w14:textId="77777777" w:rsidR="00D87796" w:rsidRDefault="00D87796">
            <w:pPr>
              <w:pStyle w:val="TableParagraph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02CC" w14:textId="77777777" w:rsidR="00D87796" w:rsidRDefault="00000000">
            <w:pPr>
              <w:pStyle w:val="TableParagraph"/>
              <w:spacing w:before="21"/>
              <w:ind w:left="146" w:right="133"/>
              <w:jc w:val="center"/>
              <w:rPr>
                <w:rFonts w:ascii="Arial MT"/>
              </w:rPr>
            </w:pPr>
            <w:r>
              <w:rPr>
                <w:rFonts w:ascii="Arial MT"/>
                <w:sz w:val="24"/>
              </w:rPr>
              <w:t>202</w:t>
            </w:r>
            <w:r>
              <w:rPr>
                <w:rFonts w:ascii="Arial MT"/>
                <w:sz w:val="24"/>
                <w:lang w:val="pt-BR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FC36" w14:textId="77777777" w:rsidR="00D87796" w:rsidRDefault="00000000">
            <w:pPr>
              <w:pStyle w:val="TableParagraph"/>
              <w:spacing w:before="21"/>
              <w:ind w:left="135" w:right="123"/>
              <w:jc w:val="center"/>
              <w:rPr>
                <w:rFonts w:ascii="Arial MT"/>
              </w:rPr>
            </w:pPr>
            <w:r>
              <w:rPr>
                <w:rFonts w:ascii="Arial MT"/>
                <w:sz w:val="24"/>
                <w:lang w:val="pt-BR"/>
              </w:rPr>
              <w:t>Maio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94FC" w14:textId="77777777" w:rsidR="00D87796" w:rsidRDefault="00D87796">
            <w:pPr>
              <w:pStyle w:val="TableParagrap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5A91" w14:textId="77777777" w:rsidR="00D87796" w:rsidRDefault="00D87796">
            <w:pPr>
              <w:pStyle w:val="TableParagraph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5069" w14:textId="77777777" w:rsidR="00D87796" w:rsidRDefault="00D87796">
            <w:pPr>
              <w:pStyle w:val="TableParagrap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76A0" w14:textId="77777777" w:rsidR="00D87796" w:rsidRDefault="00D87796">
            <w:pPr>
              <w:pStyle w:val="TableParagraph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D7F4" w14:textId="77777777" w:rsidR="00D87796" w:rsidRDefault="00D87796">
            <w:pPr>
              <w:pStyle w:val="TableParagraph"/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000000"/>
            </w:tcBorders>
          </w:tcPr>
          <w:p w14:paraId="0F4B8F39" w14:textId="77777777" w:rsidR="00D87796" w:rsidRDefault="00D87796">
            <w:pPr>
              <w:rPr>
                <w:sz w:val="2"/>
                <w:szCs w:val="2"/>
              </w:rPr>
            </w:pPr>
          </w:p>
        </w:tc>
      </w:tr>
      <w:tr w:rsidR="00D87796" w14:paraId="0048A437" w14:textId="77777777">
        <w:trPr>
          <w:trHeight w:val="312"/>
        </w:trPr>
        <w:tc>
          <w:tcPr>
            <w:tcW w:w="114" w:type="dxa"/>
            <w:tcBorders>
              <w:top w:val="nil"/>
              <w:bottom w:val="nil"/>
              <w:right w:val="single" w:sz="4" w:space="0" w:color="000000"/>
            </w:tcBorders>
          </w:tcPr>
          <w:p w14:paraId="1732EF3D" w14:textId="77777777" w:rsidR="00D87796" w:rsidRDefault="00D87796">
            <w:pPr>
              <w:pStyle w:val="TableParagraph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A95D" w14:textId="77777777" w:rsidR="00D87796" w:rsidRDefault="00000000">
            <w:pPr>
              <w:pStyle w:val="TableParagraph"/>
              <w:spacing w:before="22"/>
              <w:ind w:left="146" w:right="133"/>
              <w:jc w:val="center"/>
              <w:rPr>
                <w:rFonts w:ascii="Arial MT"/>
              </w:rPr>
            </w:pPr>
            <w:r>
              <w:rPr>
                <w:rFonts w:ascii="Arial MT"/>
                <w:sz w:val="24"/>
              </w:rPr>
              <w:t>202</w:t>
            </w:r>
            <w:r>
              <w:rPr>
                <w:rFonts w:ascii="Arial MT"/>
                <w:sz w:val="24"/>
                <w:lang w:val="pt-BR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2316" w14:textId="77777777" w:rsidR="00D87796" w:rsidRDefault="00000000">
            <w:pPr>
              <w:pStyle w:val="TableParagraph"/>
              <w:spacing w:before="22"/>
              <w:ind w:left="135" w:right="126"/>
              <w:jc w:val="center"/>
              <w:rPr>
                <w:rFonts w:ascii="Arial MT"/>
              </w:rPr>
            </w:pPr>
            <w:r>
              <w:rPr>
                <w:rFonts w:ascii="Arial MT"/>
                <w:sz w:val="24"/>
                <w:lang w:val="pt-BR"/>
              </w:rPr>
              <w:t>Junho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D5B7" w14:textId="77777777" w:rsidR="00D87796" w:rsidRDefault="00D87796">
            <w:pPr>
              <w:pStyle w:val="TableParagrap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9556" w14:textId="77777777" w:rsidR="00D87796" w:rsidRDefault="00D87796">
            <w:pPr>
              <w:pStyle w:val="TableParagraph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E57F" w14:textId="77777777" w:rsidR="00D87796" w:rsidRDefault="00D87796">
            <w:pPr>
              <w:pStyle w:val="TableParagrap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307F" w14:textId="77777777" w:rsidR="00D87796" w:rsidRDefault="00D87796">
            <w:pPr>
              <w:pStyle w:val="TableParagraph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5F9C" w14:textId="77777777" w:rsidR="00D87796" w:rsidRDefault="00D87796">
            <w:pPr>
              <w:pStyle w:val="TableParagraph"/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000000"/>
            </w:tcBorders>
          </w:tcPr>
          <w:p w14:paraId="686EDE07" w14:textId="77777777" w:rsidR="00D87796" w:rsidRDefault="00D87796">
            <w:pPr>
              <w:rPr>
                <w:sz w:val="2"/>
                <w:szCs w:val="2"/>
              </w:rPr>
            </w:pPr>
          </w:p>
        </w:tc>
      </w:tr>
      <w:tr w:rsidR="00D87796" w14:paraId="7250794B" w14:textId="77777777">
        <w:trPr>
          <w:trHeight w:val="312"/>
        </w:trPr>
        <w:tc>
          <w:tcPr>
            <w:tcW w:w="114" w:type="dxa"/>
            <w:tcBorders>
              <w:top w:val="nil"/>
              <w:bottom w:val="nil"/>
              <w:right w:val="single" w:sz="4" w:space="0" w:color="000000"/>
            </w:tcBorders>
          </w:tcPr>
          <w:p w14:paraId="7DD07425" w14:textId="77777777" w:rsidR="00D87796" w:rsidRDefault="00D87796">
            <w:pPr>
              <w:pStyle w:val="TableParagraph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A90D" w14:textId="77777777" w:rsidR="00D87796" w:rsidRDefault="00000000">
            <w:pPr>
              <w:pStyle w:val="TableParagraph"/>
              <w:spacing w:before="22"/>
              <w:ind w:left="146" w:right="133"/>
              <w:jc w:val="center"/>
              <w:rPr>
                <w:rFonts w:ascii="Arial MT"/>
              </w:rPr>
            </w:pPr>
            <w:r>
              <w:rPr>
                <w:rFonts w:ascii="Arial MT"/>
                <w:sz w:val="24"/>
              </w:rPr>
              <w:t>202</w:t>
            </w:r>
            <w:r>
              <w:rPr>
                <w:rFonts w:ascii="Arial MT"/>
                <w:sz w:val="24"/>
                <w:lang w:val="pt-BR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384E" w14:textId="77777777" w:rsidR="00D87796" w:rsidRDefault="00000000">
            <w:pPr>
              <w:pStyle w:val="TableParagraph"/>
              <w:spacing w:before="22"/>
              <w:ind w:left="135" w:right="126"/>
              <w:jc w:val="center"/>
              <w:rPr>
                <w:rFonts w:ascii="Arial MT"/>
              </w:rPr>
            </w:pPr>
            <w:r>
              <w:rPr>
                <w:rFonts w:ascii="Arial MT"/>
                <w:sz w:val="24"/>
                <w:lang w:val="pt-BR"/>
              </w:rPr>
              <w:t>Julho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E759" w14:textId="77777777" w:rsidR="00D87796" w:rsidRDefault="00D87796">
            <w:pPr>
              <w:pStyle w:val="TableParagrap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0118" w14:textId="77777777" w:rsidR="00D87796" w:rsidRDefault="00D87796">
            <w:pPr>
              <w:pStyle w:val="TableParagraph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E5AA" w14:textId="77777777" w:rsidR="00D87796" w:rsidRDefault="00D87796">
            <w:pPr>
              <w:pStyle w:val="TableParagrap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6C78" w14:textId="77777777" w:rsidR="00D87796" w:rsidRDefault="00D87796">
            <w:pPr>
              <w:pStyle w:val="TableParagraph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1CE6" w14:textId="77777777" w:rsidR="00D87796" w:rsidRDefault="00D87796">
            <w:pPr>
              <w:pStyle w:val="TableParagraph"/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000000"/>
            </w:tcBorders>
          </w:tcPr>
          <w:p w14:paraId="681E6D35" w14:textId="77777777" w:rsidR="00D87796" w:rsidRDefault="00D87796">
            <w:pPr>
              <w:rPr>
                <w:sz w:val="2"/>
                <w:szCs w:val="2"/>
              </w:rPr>
            </w:pPr>
          </w:p>
        </w:tc>
      </w:tr>
      <w:tr w:rsidR="00D87796" w14:paraId="12FF6B38" w14:textId="77777777">
        <w:trPr>
          <w:trHeight w:val="311"/>
        </w:trPr>
        <w:tc>
          <w:tcPr>
            <w:tcW w:w="114" w:type="dxa"/>
            <w:tcBorders>
              <w:top w:val="nil"/>
              <w:bottom w:val="nil"/>
              <w:right w:val="single" w:sz="4" w:space="0" w:color="000000"/>
            </w:tcBorders>
          </w:tcPr>
          <w:p w14:paraId="144A39CB" w14:textId="77777777" w:rsidR="00D87796" w:rsidRDefault="00D87796">
            <w:pPr>
              <w:pStyle w:val="TableParagraph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EAD9" w14:textId="77777777" w:rsidR="00D87796" w:rsidRDefault="00000000">
            <w:pPr>
              <w:pStyle w:val="TableParagraph"/>
              <w:spacing w:before="22"/>
              <w:ind w:left="146" w:right="133"/>
              <w:jc w:val="center"/>
              <w:rPr>
                <w:rFonts w:ascii="Arial MT"/>
              </w:rPr>
            </w:pPr>
            <w:r>
              <w:rPr>
                <w:rFonts w:ascii="Arial MT"/>
                <w:sz w:val="24"/>
              </w:rPr>
              <w:t>202</w:t>
            </w:r>
            <w:r>
              <w:rPr>
                <w:rFonts w:ascii="Arial MT"/>
                <w:sz w:val="24"/>
                <w:lang w:val="pt-BR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7953" w14:textId="77777777" w:rsidR="00D87796" w:rsidRDefault="00000000">
            <w:pPr>
              <w:pStyle w:val="TableParagraph"/>
              <w:spacing w:before="22"/>
              <w:ind w:left="135" w:right="126"/>
              <w:jc w:val="center"/>
              <w:rPr>
                <w:rFonts w:ascii="Arial MT"/>
              </w:rPr>
            </w:pPr>
            <w:r>
              <w:rPr>
                <w:rFonts w:ascii="Arial MT"/>
                <w:sz w:val="24"/>
                <w:lang w:val="pt-BR"/>
              </w:rPr>
              <w:t>Agosto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2D9B" w14:textId="77777777" w:rsidR="00D87796" w:rsidRDefault="00D87796">
            <w:pPr>
              <w:pStyle w:val="TableParagrap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85F2" w14:textId="77777777" w:rsidR="00D87796" w:rsidRDefault="00D87796">
            <w:pPr>
              <w:pStyle w:val="TableParagraph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91AB" w14:textId="77777777" w:rsidR="00D87796" w:rsidRDefault="00D87796">
            <w:pPr>
              <w:pStyle w:val="TableParagrap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3785" w14:textId="77777777" w:rsidR="00D87796" w:rsidRDefault="00D87796">
            <w:pPr>
              <w:pStyle w:val="TableParagraph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C075" w14:textId="77777777" w:rsidR="00D87796" w:rsidRDefault="00D87796">
            <w:pPr>
              <w:pStyle w:val="TableParagraph"/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000000"/>
            </w:tcBorders>
          </w:tcPr>
          <w:p w14:paraId="60E02BDB" w14:textId="77777777" w:rsidR="00D87796" w:rsidRDefault="00D87796">
            <w:pPr>
              <w:rPr>
                <w:sz w:val="2"/>
                <w:szCs w:val="2"/>
              </w:rPr>
            </w:pPr>
          </w:p>
        </w:tc>
      </w:tr>
      <w:tr w:rsidR="00D87796" w14:paraId="5CB8002D" w14:textId="77777777">
        <w:trPr>
          <w:trHeight w:val="311"/>
        </w:trPr>
        <w:tc>
          <w:tcPr>
            <w:tcW w:w="114" w:type="dxa"/>
            <w:tcBorders>
              <w:top w:val="nil"/>
              <w:bottom w:val="nil"/>
              <w:right w:val="single" w:sz="4" w:space="0" w:color="000000"/>
            </w:tcBorders>
          </w:tcPr>
          <w:p w14:paraId="6BC10414" w14:textId="77777777" w:rsidR="00D87796" w:rsidRDefault="00D87796">
            <w:pPr>
              <w:pStyle w:val="TableParagraph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7111" w14:textId="77777777" w:rsidR="00D87796" w:rsidRDefault="00000000">
            <w:pPr>
              <w:pStyle w:val="TableParagraph"/>
              <w:spacing w:before="22"/>
              <w:ind w:left="146" w:right="133"/>
              <w:jc w:val="center"/>
              <w:rPr>
                <w:rFonts w:ascii="Arial MT"/>
              </w:rPr>
            </w:pPr>
            <w:r>
              <w:rPr>
                <w:rFonts w:ascii="Arial MT"/>
                <w:sz w:val="24"/>
              </w:rPr>
              <w:t>2023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987A" w14:textId="77777777" w:rsidR="00D87796" w:rsidRDefault="00000000">
            <w:pPr>
              <w:pStyle w:val="TableParagraph"/>
              <w:spacing w:before="22"/>
              <w:ind w:left="135" w:right="125"/>
              <w:jc w:val="center"/>
              <w:rPr>
                <w:rFonts w:ascii="Arial MT"/>
              </w:rPr>
            </w:pPr>
            <w:r>
              <w:rPr>
                <w:rFonts w:ascii="Arial MT"/>
                <w:sz w:val="24"/>
                <w:lang w:val="pt-BR"/>
              </w:rPr>
              <w:t>Setembro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7176" w14:textId="77777777" w:rsidR="00D87796" w:rsidRDefault="00D87796">
            <w:pPr>
              <w:pStyle w:val="TableParagrap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A059" w14:textId="77777777" w:rsidR="00D87796" w:rsidRDefault="00D87796">
            <w:pPr>
              <w:pStyle w:val="TableParagraph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400F" w14:textId="77777777" w:rsidR="00D87796" w:rsidRDefault="00D87796">
            <w:pPr>
              <w:pStyle w:val="TableParagrap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7576" w14:textId="77777777" w:rsidR="00D87796" w:rsidRDefault="00D87796">
            <w:pPr>
              <w:pStyle w:val="TableParagraph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0D00" w14:textId="77777777" w:rsidR="00D87796" w:rsidRDefault="00D87796">
            <w:pPr>
              <w:pStyle w:val="TableParagraph"/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000000"/>
            </w:tcBorders>
          </w:tcPr>
          <w:p w14:paraId="12FBB0BD" w14:textId="77777777" w:rsidR="00D87796" w:rsidRDefault="00D87796">
            <w:pPr>
              <w:rPr>
                <w:sz w:val="2"/>
                <w:szCs w:val="2"/>
              </w:rPr>
            </w:pPr>
          </w:p>
        </w:tc>
      </w:tr>
      <w:tr w:rsidR="00D87796" w14:paraId="31630F04" w14:textId="77777777">
        <w:trPr>
          <w:trHeight w:val="311"/>
        </w:trPr>
        <w:tc>
          <w:tcPr>
            <w:tcW w:w="114" w:type="dxa"/>
            <w:tcBorders>
              <w:top w:val="nil"/>
              <w:bottom w:val="nil"/>
              <w:right w:val="single" w:sz="4" w:space="0" w:color="000000"/>
            </w:tcBorders>
          </w:tcPr>
          <w:p w14:paraId="19EB9D0F" w14:textId="77777777" w:rsidR="00D87796" w:rsidRDefault="00D87796">
            <w:pPr>
              <w:pStyle w:val="TableParagraph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12B3" w14:textId="77777777" w:rsidR="00D87796" w:rsidRDefault="00000000">
            <w:pPr>
              <w:pStyle w:val="TableParagraph"/>
              <w:spacing w:before="22"/>
              <w:ind w:left="146" w:right="133"/>
              <w:jc w:val="center"/>
              <w:rPr>
                <w:rFonts w:ascii="Arial MT"/>
              </w:rPr>
            </w:pPr>
            <w:r>
              <w:rPr>
                <w:rFonts w:ascii="Arial MT"/>
                <w:sz w:val="24"/>
              </w:rPr>
              <w:t>2023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5D75" w14:textId="77777777" w:rsidR="00D87796" w:rsidRDefault="00000000">
            <w:pPr>
              <w:pStyle w:val="TableParagraph"/>
              <w:spacing w:before="22"/>
              <w:ind w:left="135" w:right="126"/>
              <w:jc w:val="center"/>
              <w:rPr>
                <w:rFonts w:ascii="Arial MT"/>
              </w:rPr>
            </w:pPr>
            <w:r>
              <w:rPr>
                <w:rFonts w:ascii="Arial MT"/>
                <w:sz w:val="24"/>
                <w:lang w:val="pt-BR"/>
              </w:rPr>
              <w:t>Outubro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11B7" w14:textId="77777777" w:rsidR="00D87796" w:rsidRDefault="00D87796">
            <w:pPr>
              <w:pStyle w:val="TableParagrap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8CDE" w14:textId="77777777" w:rsidR="00D87796" w:rsidRDefault="00D87796">
            <w:pPr>
              <w:pStyle w:val="TableParagraph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165C" w14:textId="77777777" w:rsidR="00D87796" w:rsidRDefault="00D87796">
            <w:pPr>
              <w:pStyle w:val="TableParagrap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AEF9" w14:textId="77777777" w:rsidR="00D87796" w:rsidRDefault="00D87796">
            <w:pPr>
              <w:pStyle w:val="TableParagraph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6159" w14:textId="77777777" w:rsidR="00D87796" w:rsidRDefault="00D87796">
            <w:pPr>
              <w:pStyle w:val="TableParagraph"/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000000"/>
            </w:tcBorders>
          </w:tcPr>
          <w:p w14:paraId="6BE45378" w14:textId="77777777" w:rsidR="00D87796" w:rsidRDefault="00D87796">
            <w:pPr>
              <w:rPr>
                <w:sz w:val="2"/>
                <w:szCs w:val="2"/>
              </w:rPr>
            </w:pPr>
          </w:p>
        </w:tc>
      </w:tr>
      <w:tr w:rsidR="00D87796" w14:paraId="6C5C375C" w14:textId="77777777">
        <w:trPr>
          <w:trHeight w:val="312"/>
        </w:trPr>
        <w:tc>
          <w:tcPr>
            <w:tcW w:w="114" w:type="dxa"/>
            <w:tcBorders>
              <w:top w:val="nil"/>
              <w:bottom w:val="nil"/>
              <w:right w:val="single" w:sz="4" w:space="0" w:color="000000"/>
            </w:tcBorders>
          </w:tcPr>
          <w:p w14:paraId="4043E000" w14:textId="77777777" w:rsidR="00D87796" w:rsidRDefault="00D87796">
            <w:pPr>
              <w:pStyle w:val="TableParagraph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27C9" w14:textId="77777777" w:rsidR="00D87796" w:rsidRDefault="00000000">
            <w:pPr>
              <w:pStyle w:val="TableParagraph"/>
              <w:spacing w:before="22"/>
              <w:ind w:left="146" w:right="133"/>
              <w:jc w:val="center"/>
              <w:rPr>
                <w:rFonts w:ascii="Arial MT"/>
              </w:rPr>
            </w:pPr>
            <w:r>
              <w:rPr>
                <w:rFonts w:ascii="Arial MT"/>
                <w:sz w:val="24"/>
              </w:rPr>
              <w:t>2023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FDF3" w14:textId="77777777" w:rsidR="00D87796" w:rsidRDefault="00000000">
            <w:pPr>
              <w:pStyle w:val="TableParagraph"/>
              <w:spacing w:before="22"/>
              <w:ind w:left="135" w:right="125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  <w:sz w:val="24"/>
                <w:lang w:val="pt-BR"/>
              </w:rPr>
              <w:t>Novembro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0208" w14:textId="77777777" w:rsidR="00D87796" w:rsidRDefault="00D87796">
            <w:pPr>
              <w:pStyle w:val="TableParagrap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D3EF" w14:textId="77777777" w:rsidR="00D87796" w:rsidRDefault="00D87796">
            <w:pPr>
              <w:pStyle w:val="TableParagraph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484D" w14:textId="77777777" w:rsidR="00D87796" w:rsidRDefault="00D87796">
            <w:pPr>
              <w:pStyle w:val="TableParagrap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6899" w14:textId="77777777" w:rsidR="00D87796" w:rsidRDefault="00D87796">
            <w:pPr>
              <w:pStyle w:val="TableParagraph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7905" w14:textId="77777777" w:rsidR="00D87796" w:rsidRDefault="00D87796">
            <w:pPr>
              <w:pStyle w:val="TableParagraph"/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000000"/>
            </w:tcBorders>
          </w:tcPr>
          <w:p w14:paraId="49A57A93" w14:textId="77777777" w:rsidR="00D87796" w:rsidRDefault="00D87796">
            <w:pPr>
              <w:rPr>
                <w:sz w:val="2"/>
                <w:szCs w:val="2"/>
              </w:rPr>
            </w:pPr>
          </w:p>
        </w:tc>
      </w:tr>
      <w:tr w:rsidR="00D87796" w14:paraId="164D2E68" w14:textId="77777777">
        <w:trPr>
          <w:trHeight w:val="311"/>
        </w:trPr>
        <w:tc>
          <w:tcPr>
            <w:tcW w:w="114" w:type="dxa"/>
            <w:tcBorders>
              <w:top w:val="nil"/>
              <w:bottom w:val="nil"/>
              <w:right w:val="single" w:sz="4" w:space="0" w:color="000000"/>
            </w:tcBorders>
          </w:tcPr>
          <w:p w14:paraId="28C4BC16" w14:textId="77777777" w:rsidR="00D87796" w:rsidRDefault="00D87796">
            <w:pPr>
              <w:pStyle w:val="TableParagraph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4E9E" w14:textId="77777777" w:rsidR="00D87796" w:rsidRDefault="00000000">
            <w:pPr>
              <w:pStyle w:val="TableParagraph"/>
              <w:spacing w:before="22"/>
              <w:ind w:left="146" w:right="133"/>
              <w:jc w:val="center"/>
              <w:rPr>
                <w:rFonts w:ascii="Arial MT"/>
              </w:rPr>
            </w:pPr>
            <w:r>
              <w:rPr>
                <w:rFonts w:ascii="Arial MT"/>
                <w:sz w:val="24"/>
              </w:rPr>
              <w:t>2023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C6D5" w14:textId="77777777" w:rsidR="00D87796" w:rsidRDefault="00000000">
            <w:pPr>
              <w:pStyle w:val="TableParagraph"/>
              <w:spacing w:before="22"/>
              <w:ind w:left="135" w:right="12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  <w:lang w:val="pt-BR"/>
              </w:rPr>
              <w:t>Dezembro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C580" w14:textId="77777777" w:rsidR="00D87796" w:rsidRDefault="00D87796">
            <w:pPr>
              <w:pStyle w:val="TableParagrap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9D77" w14:textId="77777777" w:rsidR="00D87796" w:rsidRDefault="00D87796">
            <w:pPr>
              <w:pStyle w:val="TableParagraph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892B" w14:textId="77777777" w:rsidR="00D87796" w:rsidRDefault="00D87796">
            <w:pPr>
              <w:pStyle w:val="TableParagrap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ED2C" w14:textId="77777777" w:rsidR="00D87796" w:rsidRDefault="00D87796">
            <w:pPr>
              <w:pStyle w:val="TableParagraph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6D73" w14:textId="77777777" w:rsidR="00D87796" w:rsidRDefault="00D87796">
            <w:pPr>
              <w:pStyle w:val="TableParagraph"/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000000"/>
            </w:tcBorders>
          </w:tcPr>
          <w:p w14:paraId="4502C505" w14:textId="77777777" w:rsidR="00D87796" w:rsidRDefault="00D87796">
            <w:pPr>
              <w:rPr>
                <w:sz w:val="2"/>
                <w:szCs w:val="2"/>
              </w:rPr>
            </w:pPr>
          </w:p>
        </w:tc>
      </w:tr>
      <w:tr w:rsidR="00D87796" w14:paraId="58DAF454" w14:textId="77777777">
        <w:trPr>
          <w:trHeight w:val="312"/>
        </w:trPr>
        <w:tc>
          <w:tcPr>
            <w:tcW w:w="114" w:type="dxa"/>
            <w:tcBorders>
              <w:top w:val="nil"/>
              <w:bottom w:val="nil"/>
              <w:right w:val="single" w:sz="4" w:space="0" w:color="000000"/>
            </w:tcBorders>
          </w:tcPr>
          <w:p w14:paraId="29F9FA3D" w14:textId="77777777" w:rsidR="00D87796" w:rsidRDefault="00D87796">
            <w:pPr>
              <w:pStyle w:val="TableParagraph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C14F" w14:textId="77777777" w:rsidR="00D87796" w:rsidRDefault="00000000">
            <w:pPr>
              <w:pStyle w:val="TableParagraph"/>
              <w:spacing w:before="22"/>
              <w:ind w:left="146" w:right="133"/>
              <w:jc w:val="center"/>
              <w:rPr>
                <w:rFonts w:ascii="Arial MT"/>
              </w:rPr>
            </w:pPr>
            <w:r>
              <w:rPr>
                <w:rFonts w:ascii="Arial MT"/>
                <w:sz w:val="24"/>
              </w:rPr>
              <w:t>202</w:t>
            </w:r>
            <w:r>
              <w:rPr>
                <w:rFonts w:ascii="Arial MT"/>
                <w:sz w:val="24"/>
                <w:lang w:val="pt-BR"/>
              </w:rPr>
              <w:t>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FB05" w14:textId="77777777" w:rsidR="00D87796" w:rsidRDefault="00000000">
            <w:pPr>
              <w:pStyle w:val="TableParagraph"/>
              <w:spacing w:before="22"/>
              <w:ind w:left="135" w:right="12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  <w:lang w:val="pt-BR"/>
              </w:rPr>
              <w:t>Janeiro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CA4F" w14:textId="77777777" w:rsidR="00D87796" w:rsidRDefault="00D87796">
            <w:pPr>
              <w:pStyle w:val="TableParagrap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E3DB" w14:textId="77777777" w:rsidR="00D87796" w:rsidRDefault="00D87796">
            <w:pPr>
              <w:pStyle w:val="TableParagraph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3A61" w14:textId="77777777" w:rsidR="00D87796" w:rsidRDefault="00D87796">
            <w:pPr>
              <w:pStyle w:val="TableParagrap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4B6A" w14:textId="77777777" w:rsidR="00D87796" w:rsidRDefault="00D87796">
            <w:pPr>
              <w:pStyle w:val="TableParagraph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19D7" w14:textId="77777777" w:rsidR="00D87796" w:rsidRDefault="00D87796">
            <w:pPr>
              <w:pStyle w:val="TableParagraph"/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000000"/>
            </w:tcBorders>
          </w:tcPr>
          <w:p w14:paraId="0D8C425F" w14:textId="77777777" w:rsidR="00D87796" w:rsidRDefault="00D87796">
            <w:pPr>
              <w:rPr>
                <w:sz w:val="2"/>
                <w:szCs w:val="2"/>
              </w:rPr>
            </w:pPr>
          </w:p>
        </w:tc>
      </w:tr>
      <w:tr w:rsidR="00D87796" w14:paraId="056E6575" w14:textId="77777777">
        <w:trPr>
          <w:trHeight w:val="311"/>
        </w:trPr>
        <w:tc>
          <w:tcPr>
            <w:tcW w:w="114" w:type="dxa"/>
            <w:tcBorders>
              <w:top w:val="nil"/>
              <w:bottom w:val="nil"/>
              <w:right w:val="single" w:sz="4" w:space="0" w:color="000000"/>
            </w:tcBorders>
          </w:tcPr>
          <w:p w14:paraId="62DC0EBC" w14:textId="77777777" w:rsidR="00D87796" w:rsidRDefault="00D87796">
            <w:pPr>
              <w:pStyle w:val="TableParagraph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226E" w14:textId="77777777" w:rsidR="00D87796" w:rsidRDefault="00000000">
            <w:pPr>
              <w:pStyle w:val="TableParagraph"/>
              <w:spacing w:before="22"/>
              <w:ind w:left="146" w:right="133"/>
              <w:jc w:val="center"/>
              <w:rPr>
                <w:rFonts w:ascii="Arial MT"/>
              </w:rPr>
            </w:pPr>
            <w:r>
              <w:rPr>
                <w:rFonts w:ascii="Arial MT"/>
                <w:sz w:val="24"/>
              </w:rPr>
              <w:t>202</w:t>
            </w:r>
            <w:r>
              <w:rPr>
                <w:rFonts w:ascii="Arial MT"/>
                <w:sz w:val="24"/>
                <w:lang w:val="pt-BR"/>
              </w:rPr>
              <w:t>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B187" w14:textId="77777777" w:rsidR="00D87796" w:rsidRDefault="00000000">
            <w:pPr>
              <w:pStyle w:val="TableParagraph"/>
              <w:spacing w:before="22"/>
              <w:ind w:left="135" w:right="125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  <w:lang w:val="pt-BR"/>
              </w:rPr>
              <w:t>Fevereiro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3A2B" w14:textId="77777777" w:rsidR="00D87796" w:rsidRDefault="00D87796">
            <w:pPr>
              <w:pStyle w:val="TableParagrap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7151" w14:textId="77777777" w:rsidR="00D87796" w:rsidRDefault="00D87796">
            <w:pPr>
              <w:pStyle w:val="TableParagraph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0745" w14:textId="77777777" w:rsidR="00D87796" w:rsidRDefault="00D87796">
            <w:pPr>
              <w:pStyle w:val="TableParagrap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A98D" w14:textId="77777777" w:rsidR="00D87796" w:rsidRDefault="00D87796">
            <w:pPr>
              <w:pStyle w:val="TableParagraph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44A4" w14:textId="77777777" w:rsidR="00D87796" w:rsidRDefault="00D87796">
            <w:pPr>
              <w:pStyle w:val="TableParagraph"/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000000"/>
            </w:tcBorders>
          </w:tcPr>
          <w:p w14:paraId="410C06D1" w14:textId="77777777" w:rsidR="00D87796" w:rsidRDefault="00D87796">
            <w:pPr>
              <w:rPr>
                <w:sz w:val="2"/>
                <w:szCs w:val="2"/>
              </w:rPr>
            </w:pPr>
          </w:p>
        </w:tc>
      </w:tr>
      <w:tr w:rsidR="00D87796" w14:paraId="7375E979" w14:textId="77777777">
        <w:trPr>
          <w:trHeight w:val="312"/>
        </w:trPr>
        <w:tc>
          <w:tcPr>
            <w:tcW w:w="114" w:type="dxa"/>
            <w:tcBorders>
              <w:top w:val="nil"/>
              <w:bottom w:val="nil"/>
              <w:right w:val="single" w:sz="4" w:space="0" w:color="000000"/>
            </w:tcBorders>
          </w:tcPr>
          <w:p w14:paraId="7736F1B2" w14:textId="77777777" w:rsidR="00D87796" w:rsidRDefault="00D87796">
            <w:pPr>
              <w:pStyle w:val="TableParagraph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42B6" w14:textId="77777777" w:rsidR="00D87796" w:rsidRDefault="00000000">
            <w:pPr>
              <w:pStyle w:val="TableParagraph"/>
              <w:spacing w:before="21"/>
              <w:ind w:left="146" w:right="133"/>
              <w:jc w:val="center"/>
              <w:rPr>
                <w:rFonts w:ascii="Arial MT"/>
              </w:rPr>
            </w:pPr>
            <w:r>
              <w:rPr>
                <w:rFonts w:ascii="Arial MT"/>
                <w:sz w:val="24"/>
              </w:rPr>
              <w:t>202</w:t>
            </w:r>
            <w:r>
              <w:rPr>
                <w:rFonts w:ascii="Arial MT"/>
                <w:sz w:val="24"/>
                <w:lang w:val="pt-BR"/>
              </w:rPr>
              <w:t>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FC22" w14:textId="77777777" w:rsidR="00D87796" w:rsidRDefault="00000000">
            <w:pPr>
              <w:pStyle w:val="TableParagraph"/>
              <w:spacing w:before="21"/>
              <w:ind w:left="135" w:right="125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  <w:lang w:val="pt-BR"/>
              </w:rPr>
              <w:t>Mar</w:t>
            </w:r>
            <w:r>
              <w:rPr>
                <w:rFonts w:ascii="Arial MT"/>
                <w:sz w:val="24"/>
                <w:lang w:val="pt-BR"/>
              </w:rPr>
              <w:t>ç</w:t>
            </w:r>
            <w:r>
              <w:rPr>
                <w:rFonts w:ascii="Arial MT"/>
                <w:sz w:val="24"/>
                <w:lang w:val="pt-BR"/>
              </w:rPr>
              <w:t>o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9125" w14:textId="77777777" w:rsidR="00D87796" w:rsidRDefault="00D87796">
            <w:pPr>
              <w:pStyle w:val="TableParagrap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2EC1" w14:textId="77777777" w:rsidR="00D87796" w:rsidRDefault="00D87796">
            <w:pPr>
              <w:pStyle w:val="TableParagraph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74C3" w14:textId="77777777" w:rsidR="00D87796" w:rsidRDefault="00D87796">
            <w:pPr>
              <w:pStyle w:val="TableParagrap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1DBA" w14:textId="77777777" w:rsidR="00D87796" w:rsidRDefault="00D87796">
            <w:pPr>
              <w:pStyle w:val="TableParagraph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4DF2" w14:textId="77777777" w:rsidR="00D87796" w:rsidRDefault="00D87796">
            <w:pPr>
              <w:pStyle w:val="TableParagraph"/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000000"/>
            </w:tcBorders>
          </w:tcPr>
          <w:p w14:paraId="050A33E7" w14:textId="77777777" w:rsidR="00D87796" w:rsidRDefault="00D87796">
            <w:pPr>
              <w:rPr>
                <w:sz w:val="2"/>
                <w:szCs w:val="2"/>
              </w:rPr>
            </w:pPr>
          </w:p>
        </w:tc>
      </w:tr>
      <w:tr w:rsidR="00D87796" w14:paraId="152979F0" w14:textId="77777777">
        <w:trPr>
          <w:trHeight w:val="312"/>
        </w:trPr>
        <w:tc>
          <w:tcPr>
            <w:tcW w:w="114" w:type="dxa"/>
            <w:tcBorders>
              <w:top w:val="nil"/>
              <w:bottom w:val="nil"/>
              <w:right w:val="single" w:sz="4" w:space="0" w:color="000000"/>
            </w:tcBorders>
          </w:tcPr>
          <w:p w14:paraId="0D8ACEE1" w14:textId="77777777" w:rsidR="00D87796" w:rsidRDefault="00D87796">
            <w:pPr>
              <w:pStyle w:val="TableParagraph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543F" w14:textId="77777777" w:rsidR="00D87796" w:rsidRDefault="00000000">
            <w:pPr>
              <w:pStyle w:val="TableParagraph"/>
              <w:spacing w:before="22"/>
              <w:ind w:left="146" w:right="133"/>
              <w:jc w:val="center"/>
              <w:rPr>
                <w:rFonts w:ascii="Arial MT"/>
              </w:rPr>
            </w:pPr>
            <w:r>
              <w:rPr>
                <w:rFonts w:ascii="Arial MT"/>
                <w:sz w:val="24"/>
              </w:rPr>
              <w:t>202</w:t>
            </w:r>
            <w:r>
              <w:rPr>
                <w:rFonts w:ascii="Arial MT"/>
                <w:sz w:val="24"/>
                <w:lang w:val="pt-BR"/>
              </w:rPr>
              <w:t>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CBCE" w14:textId="77777777" w:rsidR="00D87796" w:rsidRDefault="00000000">
            <w:pPr>
              <w:pStyle w:val="TableParagraph"/>
              <w:spacing w:before="22"/>
              <w:ind w:left="135" w:right="125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  <w:lang w:val="pt-BR"/>
              </w:rPr>
              <w:t>Abril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6C49" w14:textId="77777777" w:rsidR="00D87796" w:rsidRDefault="00D87796">
            <w:pPr>
              <w:pStyle w:val="TableParagrap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0D2E" w14:textId="77777777" w:rsidR="00D87796" w:rsidRDefault="00D87796">
            <w:pPr>
              <w:pStyle w:val="TableParagraph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5D53" w14:textId="77777777" w:rsidR="00D87796" w:rsidRDefault="00D87796">
            <w:pPr>
              <w:pStyle w:val="TableParagrap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1B28" w14:textId="77777777" w:rsidR="00D87796" w:rsidRDefault="00D87796">
            <w:pPr>
              <w:pStyle w:val="TableParagraph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C951" w14:textId="77777777" w:rsidR="00D87796" w:rsidRDefault="00D87796">
            <w:pPr>
              <w:pStyle w:val="TableParagraph"/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000000"/>
            </w:tcBorders>
          </w:tcPr>
          <w:p w14:paraId="0DB5DE9A" w14:textId="77777777" w:rsidR="00D87796" w:rsidRDefault="00D87796">
            <w:pPr>
              <w:rPr>
                <w:sz w:val="2"/>
                <w:szCs w:val="2"/>
              </w:rPr>
            </w:pPr>
          </w:p>
        </w:tc>
      </w:tr>
      <w:tr w:rsidR="00D87796" w14:paraId="1C1DC029" w14:textId="77777777">
        <w:trPr>
          <w:trHeight w:val="825"/>
        </w:trPr>
        <w:tc>
          <w:tcPr>
            <w:tcW w:w="114" w:type="dxa"/>
            <w:tcBorders>
              <w:top w:val="nil"/>
              <w:right w:val="single" w:sz="4" w:space="0" w:color="000000"/>
            </w:tcBorders>
          </w:tcPr>
          <w:p w14:paraId="7337A44E" w14:textId="77777777" w:rsidR="00D87796" w:rsidRDefault="00D87796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12" w:space="0" w:color="808080"/>
              <w:right w:val="single" w:sz="4" w:space="0" w:color="000000"/>
            </w:tcBorders>
          </w:tcPr>
          <w:p w14:paraId="38A7466A" w14:textId="77777777" w:rsidR="00D87796" w:rsidRDefault="00000000">
            <w:pPr>
              <w:pStyle w:val="TableParagraph"/>
              <w:ind w:left="112" w:right="95"/>
              <w:jc w:val="center"/>
              <w:rPr>
                <w:rFonts w:ascii="Arial MT"/>
                <w:lang w:val="pt-BR"/>
              </w:rPr>
            </w:pPr>
            <w:r>
              <w:rPr>
                <w:rFonts w:ascii="Arial MT"/>
                <w:lang w:val="pt-BR"/>
              </w:rPr>
              <w:t>2024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12" w:space="0" w:color="808080"/>
              <w:right w:val="single" w:sz="4" w:space="0" w:color="000000"/>
            </w:tcBorders>
          </w:tcPr>
          <w:p w14:paraId="04451093" w14:textId="77777777" w:rsidR="00D87796" w:rsidRDefault="00000000">
            <w:pPr>
              <w:pStyle w:val="TableParagraph"/>
              <w:ind w:left="243" w:right="227"/>
              <w:jc w:val="center"/>
              <w:rPr>
                <w:rFonts w:ascii="Arial MT"/>
                <w:sz w:val="24"/>
                <w:lang w:val="pt-BR"/>
              </w:rPr>
            </w:pPr>
            <w:r>
              <w:rPr>
                <w:rFonts w:ascii="Arial MT"/>
                <w:sz w:val="24"/>
                <w:lang w:val="pt-BR"/>
              </w:rPr>
              <w:t>Maio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12" w:space="0" w:color="808080"/>
              <w:right w:val="single" w:sz="4" w:space="0" w:color="000000"/>
            </w:tcBorders>
          </w:tcPr>
          <w:p w14:paraId="6899967D" w14:textId="77777777" w:rsidR="00D87796" w:rsidRDefault="00D87796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12" w:space="0" w:color="808080"/>
              <w:right w:val="single" w:sz="4" w:space="0" w:color="000000"/>
            </w:tcBorders>
          </w:tcPr>
          <w:p w14:paraId="672F375D" w14:textId="77777777" w:rsidR="00D87796" w:rsidRDefault="00D8779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12" w:space="0" w:color="808080"/>
              <w:right w:val="single" w:sz="4" w:space="0" w:color="000000"/>
            </w:tcBorders>
          </w:tcPr>
          <w:p w14:paraId="196BD197" w14:textId="77777777" w:rsidR="00D87796" w:rsidRDefault="00D87796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12" w:space="0" w:color="808080"/>
              <w:right w:val="single" w:sz="4" w:space="0" w:color="000000"/>
            </w:tcBorders>
          </w:tcPr>
          <w:p w14:paraId="5854496C" w14:textId="77777777" w:rsidR="00D87796" w:rsidRDefault="00D87796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12" w:space="0" w:color="808080"/>
              <w:right w:val="single" w:sz="4" w:space="0" w:color="000000"/>
            </w:tcBorders>
          </w:tcPr>
          <w:p w14:paraId="34919D96" w14:textId="77777777" w:rsidR="00D87796" w:rsidRDefault="00D87796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000000"/>
            </w:tcBorders>
          </w:tcPr>
          <w:p w14:paraId="515745CE" w14:textId="77777777" w:rsidR="00D87796" w:rsidRDefault="00D87796">
            <w:pPr>
              <w:rPr>
                <w:sz w:val="2"/>
                <w:szCs w:val="2"/>
              </w:rPr>
            </w:pPr>
          </w:p>
        </w:tc>
      </w:tr>
    </w:tbl>
    <w:p w14:paraId="3C61B3F2" w14:textId="77777777" w:rsidR="00D87796" w:rsidRDefault="00D87796">
      <w:pPr>
        <w:rPr>
          <w:sz w:val="2"/>
          <w:szCs w:val="2"/>
        </w:rPr>
        <w:sectPr w:rsidR="00D87796">
          <w:pgSz w:w="11910" w:h="16840"/>
          <w:pgMar w:top="1340" w:right="340" w:bottom="280" w:left="820" w:header="270" w:footer="0" w:gutter="0"/>
          <w:cols w:space="720"/>
        </w:sectPr>
      </w:pPr>
    </w:p>
    <w:p w14:paraId="0B411698" w14:textId="77777777" w:rsidR="00D87796" w:rsidRDefault="00D87796">
      <w:pPr>
        <w:pStyle w:val="Corpodetexto"/>
        <w:spacing w:before="7"/>
        <w:rPr>
          <w:rFonts w:ascii="Arial"/>
          <w:b/>
          <w:sz w:val="7"/>
        </w:rPr>
      </w:pPr>
    </w:p>
    <w:tbl>
      <w:tblPr>
        <w:tblW w:w="0" w:type="auto"/>
        <w:tblInd w:w="13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5"/>
      </w:tblGrid>
      <w:tr w:rsidR="00D87796" w14:paraId="0B1FB814" w14:textId="77777777">
        <w:trPr>
          <w:trHeight w:val="320"/>
        </w:trPr>
        <w:tc>
          <w:tcPr>
            <w:tcW w:w="10355" w:type="dxa"/>
            <w:shd w:val="clear" w:color="auto" w:fill="C0C0C0"/>
          </w:tcPr>
          <w:p w14:paraId="5B0C8A3A" w14:textId="77777777" w:rsidR="00D87796" w:rsidRDefault="00000000">
            <w:pPr>
              <w:pStyle w:val="TableParagraph"/>
              <w:spacing w:line="300" w:lineRule="exact"/>
              <w:ind w:left="11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Referências:</w:t>
            </w:r>
          </w:p>
        </w:tc>
      </w:tr>
      <w:tr w:rsidR="00D87796" w14:paraId="4880DB0D" w14:textId="77777777">
        <w:trPr>
          <w:trHeight w:val="6073"/>
        </w:trPr>
        <w:tc>
          <w:tcPr>
            <w:tcW w:w="10355" w:type="dxa"/>
          </w:tcPr>
          <w:p w14:paraId="5AE5850C" w14:textId="77777777" w:rsidR="00D87796" w:rsidRDefault="00000000">
            <w:pPr>
              <w:pStyle w:val="TableParagraph"/>
              <w:tabs>
                <w:tab w:val="left" w:pos="1952"/>
                <w:tab w:val="left" w:pos="3620"/>
                <w:tab w:val="left" w:pos="4199"/>
                <w:tab w:val="left" w:pos="5507"/>
                <w:tab w:val="left" w:pos="7042"/>
                <w:tab w:val="left" w:pos="7802"/>
                <w:tab w:val="left" w:pos="8659"/>
                <w:tab w:val="left" w:pos="10111"/>
              </w:tabs>
              <w:spacing w:line="275" w:lineRule="exact"/>
              <w:ind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ASSOCIAÇÃO</w:t>
            </w:r>
            <w:r>
              <w:rPr>
                <w:rFonts w:ascii="Arial MT" w:hAnsi="Arial MT"/>
                <w:sz w:val="24"/>
              </w:rPr>
              <w:tab/>
              <w:t>BRASILEIRA</w:t>
            </w:r>
            <w:r>
              <w:rPr>
                <w:rFonts w:ascii="Arial MT" w:hAnsi="Arial MT"/>
                <w:sz w:val="24"/>
              </w:rPr>
              <w:tab/>
              <w:t>DE</w:t>
            </w:r>
            <w:r>
              <w:rPr>
                <w:rFonts w:ascii="Arial MT" w:hAnsi="Arial MT"/>
                <w:sz w:val="24"/>
              </w:rPr>
              <w:tab/>
              <w:t>NORMAS</w:t>
            </w:r>
            <w:r>
              <w:rPr>
                <w:rFonts w:ascii="Arial MT" w:hAnsi="Arial MT"/>
                <w:sz w:val="24"/>
              </w:rPr>
              <w:tab/>
              <w:t>TÉCNICAS.</w:t>
            </w:r>
            <w:r>
              <w:rPr>
                <w:rFonts w:ascii="Arial MT" w:hAnsi="Arial MT"/>
                <w:sz w:val="24"/>
              </w:rPr>
              <w:tab/>
              <w:t>NBR</w:t>
            </w:r>
            <w:r>
              <w:rPr>
                <w:rFonts w:ascii="Arial MT" w:hAnsi="Arial MT"/>
                <w:sz w:val="24"/>
              </w:rPr>
              <w:tab/>
              <w:t>6023:</w:t>
            </w:r>
            <w:r>
              <w:rPr>
                <w:rFonts w:ascii="Arial MT" w:hAnsi="Arial MT"/>
                <w:sz w:val="24"/>
              </w:rPr>
              <w:tab/>
              <w:t>Informação</w:t>
            </w:r>
            <w:r>
              <w:rPr>
                <w:rFonts w:ascii="Arial MT" w:hAnsi="Arial MT"/>
                <w:sz w:val="24"/>
              </w:rPr>
              <w:tab/>
              <w:t>e</w:t>
            </w:r>
          </w:p>
          <w:p w14:paraId="322DF686" w14:textId="77777777" w:rsidR="00D87796" w:rsidRDefault="00000000">
            <w:pPr>
              <w:pStyle w:val="TableParagraph"/>
              <w:ind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documentação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–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referências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–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elaboração.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Rio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Janeiro: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2002.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24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p.</w:t>
            </w:r>
          </w:p>
          <w:p w14:paraId="2857525D" w14:textId="77777777" w:rsidR="00D87796" w:rsidRDefault="00000000">
            <w:pPr>
              <w:pStyle w:val="TableParagraph"/>
              <w:tabs>
                <w:tab w:val="left" w:pos="905"/>
              </w:tabs>
              <w:ind w:left="110" w:right="9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  <w:u w:val="single"/>
              </w:rPr>
              <w:t xml:space="preserve"> </w:t>
            </w:r>
            <w:r>
              <w:rPr>
                <w:rFonts w:ascii="Arial MT" w:hAnsi="Arial MT"/>
                <w:sz w:val="24"/>
                <w:u w:val="single"/>
              </w:rPr>
              <w:tab/>
            </w:r>
            <w:r>
              <w:rPr>
                <w:rFonts w:ascii="Arial MT" w:hAnsi="Arial MT"/>
                <w:sz w:val="24"/>
              </w:rPr>
              <w:t>.</w:t>
            </w:r>
            <w:r>
              <w:rPr>
                <w:rFonts w:ascii="Arial MT" w:hAnsi="Arial MT"/>
                <w:spacing w:val="2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NBR</w:t>
            </w:r>
            <w:r>
              <w:rPr>
                <w:rFonts w:ascii="Arial MT" w:hAnsi="Arial MT"/>
                <w:spacing w:val="2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6024:</w:t>
            </w:r>
            <w:r>
              <w:rPr>
                <w:rFonts w:ascii="Arial MT" w:hAnsi="Arial MT"/>
                <w:spacing w:val="2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Numeração</w:t>
            </w:r>
            <w:r>
              <w:rPr>
                <w:rFonts w:ascii="Arial MT" w:hAnsi="Arial MT"/>
                <w:spacing w:val="2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Progressiva</w:t>
            </w:r>
            <w:r>
              <w:rPr>
                <w:rFonts w:ascii="Arial MT" w:hAnsi="Arial MT"/>
                <w:spacing w:val="2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das</w:t>
            </w:r>
            <w:r>
              <w:rPr>
                <w:rFonts w:ascii="Arial MT" w:hAnsi="Arial MT"/>
                <w:spacing w:val="2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seções</w:t>
            </w:r>
            <w:r>
              <w:rPr>
                <w:rFonts w:ascii="Arial MT" w:hAnsi="Arial MT"/>
                <w:spacing w:val="2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em</w:t>
            </w:r>
            <w:r>
              <w:rPr>
                <w:rFonts w:ascii="Arial MT" w:hAnsi="Arial MT"/>
                <w:spacing w:val="2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um</w:t>
            </w:r>
            <w:r>
              <w:rPr>
                <w:rFonts w:ascii="Arial MT" w:hAnsi="Arial MT"/>
                <w:spacing w:val="2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documento,</w:t>
            </w:r>
            <w:r>
              <w:rPr>
                <w:rFonts w:ascii="Arial MT" w:hAnsi="Arial MT"/>
                <w:spacing w:val="2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Rio</w:t>
            </w:r>
            <w:r>
              <w:rPr>
                <w:rFonts w:ascii="Arial MT" w:hAnsi="Arial MT"/>
                <w:spacing w:val="2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2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Janeiro: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1989. 2p.</w:t>
            </w:r>
          </w:p>
          <w:p w14:paraId="38FF91E7" w14:textId="77777777" w:rsidR="00D87796" w:rsidRDefault="00000000">
            <w:pPr>
              <w:pStyle w:val="TableParagraph"/>
              <w:tabs>
                <w:tab w:val="left" w:pos="905"/>
              </w:tabs>
              <w:ind w:left="110" w:right="8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  <w:u w:val="single"/>
              </w:rPr>
              <w:t xml:space="preserve"> </w:t>
            </w:r>
            <w:r>
              <w:rPr>
                <w:rFonts w:ascii="Arial MT" w:hAnsi="Arial MT"/>
                <w:sz w:val="24"/>
                <w:u w:val="single"/>
              </w:rPr>
              <w:tab/>
            </w:r>
            <w:r>
              <w:rPr>
                <w:rFonts w:ascii="Arial MT" w:hAnsi="Arial MT"/>
                <w:sz w:val="24"/>
              </w:rPr>
              <w:t>.</w:t>
            </w:r>
            <w:r>
              <w:rPr>
                <w:rFonts w:ascii="Arial MT" w:hAnsi="Arial MT"/>
                <w:spacing w:val="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NBR</w:t>
            </w:r>
            <w:r>
              <w:rPr>
                <w:rFonts w:ascii="Arial MT" w:hAnsi="Arial MT"/>
                <w:spacing w:val="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6027:</w:t>
            </w:r>
            <w:r>
              <w:rPr>
                <w:rFonts w:ascii="Arial MT" w:hAnsi="Arial MT"/>
                <w:spacing w:val="1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Informação</w:t>
            </w:r>
            <w:r>
              <w:rPr>
                <w:rFonts w:ascii="Arial MT" w:hAnsi="Arial MT"/>
                <w:spacing w:val="1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1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Documentação</w:t>
            </w:r>
            <w:r>
              <w:rPr>
                <w:rFonts w:ascii="Arial MT" w:hAnsi="Arial MT"/>
                <w:spacing w:val="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–</w:t>
            </w:r>
            <w:r>
              <w:rPr>
                <w:rFonts w:ascii="Arial MT" w:hAnsi="Arial MT"/>
                <w:spacing w:val="1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Sumário</w:t>
            </w:r>
            <w:r>
              <w:rPr>
                <w:rFonts w:ascii="Arial MT" w:hAnsi="Arial MT"/>
                <w:spacing w:val="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–</w:t>
            </w:r>
            <w:r>
              <w:rPr>
                <w:rFonts w:ascii="Arial MT" w:hAnsi="Arial MT"/>
                <w:spacing w:val="1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Apresentação.</w:t>
            </w:r>
            <w:r>
              <w:rPr>
                <w:rFonts w:ascii="Arial MT" w:hAnsi="Arial MT"/>
                <w:spacing w:val="1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Rio</w:t>
            </w:r>
            <w:r>
              <w:rPr>
                <w:rFonts w:ascii="Arial MT" w:hAnsi="Arial MT"/>
                <w:spacing w:val="1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1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Janeiro: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2003. 2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p.</w:t>
            </w:r>
          </w:p>
          <w:p w14:paraId="3F8D15C6" w14:textId="77777777" w:rsidR="00D87796" w:rsidRDefault="00000000">
            <w:pPr>
              <w:pStyle w:val="TableParagraph"/>
              <w:tabs>
                <w:tab w:val="left" w:pos="905"/>
              </w:tabs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  <w:u w:val="single"/>
              </w:rPr>
              <w:t xml:space="preserve"> </w:t>
            </w:r>
            <w:r>
              <w:rPr>
                <w:rFonts w:ascii="Arial MT"/>
                <w:sz w:val="24"/>
                <w:u w:val="single"/>
              </w:rPr>
              <w:tab/>
            </w:r>
            <w:r>
              <w:rPr>
                <w:rFonts w:ascii="Arial MT"/>
                <w:sz w:val="24"/>
              </w:rPr>
              <w:t>.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NBR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6028: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Resumos.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Rio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de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Janeiro: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2003.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3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p.</w:t>
            </w:r>
          </w:p>
          <w:p w14:paraId="22891204" w14:textId="77777777" w:rsidR="00D87796" w:rsidRDefault="00000000">
            <w:pPr>
              <w:pStyle w:val="TableParagraph"/>
              <w:tabs>
                <w:tab w:val="left" w:pos="905"/>
              </w:tabs>
              <w:ind w:left="110" w:right="9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  <w:u w:val="single"/>
              </w:rPr>
              <w:t xml:space="preserve"> </w:t>
            </w:r>
            <w:r>
              <w:rPr>
                <w:rFonts w:ascii="Arial MT" w:hAnsi="Arial MT"/>
                <w:sz w:val="24"/>
                <w:u w:val="single"/>
              </w:rPr>
              <w:tab/>
            </w:r>
            <w:r>
              <w:rPr>
                <w:rFonts w:ascii="Arial MT" w:hAnsi="Arial MT"/>
                <w:sz w:val="24"/>
              </w:rPr>
              <w:t>.</w:t>
            </w:r>
            <w:r>
              <w:rPr>
                <w:rFonts w:ascii="Arial MT" w:hAnsi="Arial MT"/>
                <w:spacing w:val="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NBR</w:t>
            </w:r>
            <w:r>
              <w:rPr>
                <w:rFonts w:ascii="Arial MT" w:hAnsi="Arial MT"/>
                <w:spacing w:val="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10520:</w:t>
            </w:r>
            <w:r>
              <w:rPr>
                <w:rFonts w:ascii="Arial MT" w:hAnsi="Arial MT"/>
                <w:spacing w:val="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Informação</w:t>
            </w:r>
            <w:r>
              <w:rPr>
                <w:rFonts w:ascii="Arial MT" w:hAnsi="Arial MT"/>
                <w:spacing w:val="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documentação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–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citações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em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documentos</w:t>
            </w:r>
            <w:r>
              <w:rPr>
                <w:rFonts w:ascii="Arial MT" w:hAnsi="Arial MT"/>
                <w:spacing w:val="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–</w:t>
            </w:r>
            <w:r>
              <w:rPr>
                <w:rFonts w:ascii="Arial MT" w:hAnsi="Arial MT"/>
                <w:spacing w:val="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apresentação.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Rio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Janeiro: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2002.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7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p.</w:t>
            </w:r>
          </w:p>
          <w:p w14:paraId="7F84E90F" w14:textId="77777777" w:rsidR="00D87796" w:rsidRDefault="00000000">
            <w:pPr>
              <w:pStyle w:val="TableParagraph"/>
              <w:tabs>
                <w:tab w:val="left" w:pos="905"/>
              </w:tabs>
              <w:spacing w:before="1"/>
              <w:ind w:left="110" w:right="94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  <w:u w:val="single"/>
              </w:rPr>
              <w:t xml:space="preserve"> </w:t>
            </w:r>
            <w:r>
              <w:rPr>
                <w:rFonts w:ascii="Arial MT" w:hAnsi="Arial MT"/>
                <w:sz w:val="24"/>
                <w:u w:val="single"/>
              </w:rPr>
              <w:tab/>
            </w:r>
            <w:r>
              <w:rPr>
                <w:rFonts w:ascii="Arial MT" w:hAnsi="Arial MT"/>
                <w:sz w:val="24"/>
              </w:rPr>
              <w:t>.</w:t>
            </w:r>
            <w:r>
              <w:rPr>
                <w:rFonts w:ascii="Arial MT" w:hAnsi="Arial MT"/>
                <w:spacing w:val="3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NBR</w:t>
            </w:r>
            <w:r>
              <w:rPr>
                <w:rFonts w:ascii="Arial MT" w:hAnsi="Arial MT"/>
                <w:spacing w:val="3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14724:</w:t>
            </w:r>
            <w:r>
              <w:rPr>
                <w:rFonts w:ascii="Arial MT" w:hAnsi="Arial MT"/>
                <w:spacing w:val="3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Informação</w:t>
            </w:r>
            <w:r>
              <w:rPr>
                <w:rFonts w:ascii="Arial MT" w:hAnsi="Arial MT"/>
                <w:spacing w:val="3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3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documentação</w:t>
            </w:r>
            <w:r>
              <w:rPr>
                <w:rFonts w:ascii="Arial MT" w:hAnsi="Arial MT"/>
                <w:spacing w:val="39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–</w:t>
            </w:r>
            <w:r>
              <w:rPr>
                <w:rFonts w:ascii="Arial MT" w:hAnsi="Arial MT"/>
                <w:spacing w:val="3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trabalhos</w:t>
            </w:r>
            <w:r>
              <w:rPr>
                <w:rFonts w:ascii="Arial MT" w:hAnsi="Arial MT"/>
                <w:spacing w:val="3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acadêmicos</w:t>
            </w:r>
            <w:r>
              <w:rPr>
                <w:rFonts w:ascii="Arial MT" w:hAnsi="Arial MT"/>
                <w:spacing w:val="3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–</w:t>
            </w:r>
            <w:r>
              <w:rPr>
                <w:rFonts w:ascii="Arial MT" w:hAnsi="Arial MT"/>
                <w:spacing w:val="3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apresentação.</w:t>
            </w:r>
            <w:r>
              <w:rPr>
                <w:rFonts w:ascii="Arial MT" w:hAnsi="Arial MT"/>
                <w:spacing w:val="-6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Rio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Janeiro: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2002.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6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p.</w:t>
            </w:r>
          </w:p>
          <w:p w14:paraId="28EDDAD6" w14:textId="77777777" w:rsidR="00D87796" w:rsidRDefault="00D87796">
            <w:pPr>
              <w:pStyle w:val="TableParagraph"/>
              <w:spacing w:before="11"/>
              <w:rPr>
                <w:rFonts w:ascii="Arial"/>
                <w:b/>
                <w:sz w:val="23"/>
              </w:rPr>
            </w:pPr>
          </w:p>
          <w:p w14:paraId="47F11D48" w14:textId="77777777" w:rsidR="00D87796" w:rsidRDefault="00000000">
            <w:pPr>
              <w:pStyle w:val="TableParagraph"/>
              <w:ind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GIL,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A.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C.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Como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elaborar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projetos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pesquisa.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3.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ed.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São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Paulo: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Atlas,</w:t>
            </w:r>
            <w:r>
              <w:rPr>
                <w:rFonts w:ascii="Arial MT" w:hAnsi="Arial MT"/>
                <w:spacing w:val="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1994.</w:t>
            </w:r>
          </w:p>
          <w:p w14:paraId="07FD2F52" w14:textId="77777777" w:rsidR="00D87796" w:rsidRDefault="00D87796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170D204D" w14:textId="77777777" w:rsidR="00D87796" w:rsidRDefault="00000000">
            <w:pPr>
              <w:pStyle w:val="TableParagraph"/>
              <w:ind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SEVERINO,</w:t>
            </w:r>
            <w:r>
              <w:rPr>
                <w:rFonts w:ascii="Arial MT" w:hAnsi="Arial MT"/>
                <w:spacing w:val="9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A.</w:t>
            </w:r>
            <w:r>
              <w:rPr>
                <w:rFonts w:ascii="Arial MT" w:hAnsi="Arial MT"/>
                <w:spacing w:val="1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J.</w:t>
            </w:r>
            <w:r>
              <w:rPr>
                <w:rFonts w:ascii="Arial MT" w:hAnsi="Arial MT"/>
                <w:spacing w:val="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Observações</w:t>
            </w:r>
            <w:r>
              <w:rPr>
                <w:rFonts w:ascii="Arial MT" w:hAnsi="Arial MT"/>
                <w:spacing w:val="9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metodológicas</w:t>
            </w:r>
            <w:r>
              <w:rPr>
                <w:rFonts w:ascii="Arial MT" w:hAnsi="Arial MT"/>
                <w:spacing w:val="9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referentes</w:t>
            </w:r>
            <w:r>
              <w:rPr>
                <w:rFonts w:ascii="Arial MT" w:hAnsi="Arial MT"/>
                <w:spacing w:val="9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aos</w:t>
            </w:r>
            <w:r>
              <w:rPr>
                <w:rFonts w:ascii="Arial MT" w:hAnsi="Arial MT"/>
                <w:spacing w:val="9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trabalhos</w:t>
            </w:r>
            <w:r>
              <w:rPr>
                <w:rFonts w:ascii="Arial MT" w:hAnsi="Arial MT"/>
                <w:spacing w:val="9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1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pós-graduação.</w:t>
            </w:r>
            <w:r>
              <w:rPr>
                <w:rFonts w:ascii="Arial MT" w:hAnsi="Arial MT"/>
                <w:spacing w:val="9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In:</w:t>
            </w:r>
          </w:p>
          <w:p w14:paraId="6D9CF6B2" w14:textId="77777777" w:rsidR="00D87796" w:rsidRDefault="00000000">
            <w:pPr>
              <w:pStyle w:val="TableParagraph"/>
              <w:tabs>
                <w:tab w:val="left" w:pos="505"/>
              </w:tabs>
              <w:ind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  <w:u w:val="single"/>
              </w:rPr>
              <w:t xml:space="preserve"> </w:t>
            </w:r>
            <w:r>
              <w:rPr>
                <w:rFonts w:ascii="Arial MT" w:hAnsi="Arial MT"/>
                <w:sz w:val="24"/>
                <w:u w:val="single"/>
              </w:rPr>
              <w:tab/>
            </w:r>
            <w:r>
              <w:rPr>
                <w:rFonts w:ascii="Arial MT" w:hAnsi="Arial MT"/>
                <w:sz w:val="24"/>
              </w:rPr>
              <w:t>Metodologia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trabalho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científico.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22.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ed.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São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Paulo.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Cortez.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2003.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cap.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VII,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p.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157-181.</w:t>
            </w:r>
          </w:p>
          <w:p w14:paraId="39B10ADE" w14:textId="77777777" w:rsidR="00D87796" w:rsidRDefault="00D87796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57FAB865" w14:textId="77777777" w:rsidR="00D87796" w:rsidRDefault="00000000">
            <w:pPr>
              <w:pStyle w:val="TableParagraph"/>
              <w:spacing w:line="270" w:lineRule="atLeast"/>
              <w:ind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 xml:space="preserve">SILVA, </w:t>
            </w:r>
            <w:proofErr w:type="spellStart"/>
            <w:r>
              <w:rPr>
                <w:rFonts w:ascii="Arial MT" w:hAnsi="Arial MT"/>
                <w:sz w:val="24"/>
              </w:rPr>
              <w:t>Penildon</w:t>
            </w:r>
            <w:proofErr w:type="spellEnd"/>
            <w:r>
              <w:rPr>
                <w:rFonts w:ascii="Arial MT" w:hAnsi="Arial MT"/>
                <w:sz w:val="24"/>
              </w:rPr>
              <w:t xml:space="preserve">. Farmacologia. 8. ed. Rio de Janeiro: Guanabara </w:t>
            </w:r>
            <w:proofErr w:type="spellStart"/>
            <w:r>
              <w:rPr>
                <w:rFonts w:ascii="Arial MT" w:hAnsi="Arial MT"/>
                <w:sz w:val="24"/>
              </w:rPr>
              <w:t>Koogan</w:t>
            </w:r>
            <w:proofErr w:type="spellEnd"/>
            <w:r>
              <w:rPr>
                <w:rFonts w:ascii="Arial MT" w:hAnsi="Arial MT"/>
                <w:sz w:val="24"/>
              </w:rPr>
              <w:t>, 2010.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UNIVERSIDADE</w:t>
            </w:r>
            <w:r>
              <w:rPr>
                <w:rFonts w:ascii="Arial MT" w:hAnsi="Arial MT"/>
                <w:spacing w:val="2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SALGADO</w:t>
            </w:r>
            <w:r>
              <w:rPr>
                <w:rFonts w:ascii="Arial MT" w:hAnsi="Arial MT"/>
                <w:spacing w:val="2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2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OLIVEIRA,</w:t>
            </w:r>
            <w:r>
              <w:rPr>
                <w:rFonts w:ascii="Arial MT" w:hAnsi="Arial MT"/>
                <w:spacing w:val="2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Sistema</w:t>
            </w:r>
            <w:r>
              <w:rPr>
                <w:rFonts w:ascii="Arial MT" w:hAnsi="Arial MT"/>
                <w:spacing w:val="2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2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Bibliotecas.</w:t>
            </w:r>
            <w:r>
              <w:rPr>
                <w:rFonts w:ascii="Arial MT" w:hAnsi="Arial MT"/>
                <w:spacing w:val="2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UNISISB,</w:t>
            </w:r>
            <w:r>
              <w:rPr>
                <w:rFonts w:ascii="Arial MT" w:hAnsi="Arial MT"/>
                <w:spacing w:val="2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Inez</w:t>
            </w:r>
            <w:r>
              <w:rPr>
                <w:rFonts w:ascii="Arial MT" w:hAnsi="Arial MT"/>
                <w:spacing w:val="2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Barcellos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Andrade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proofErr w:type="gramStart"/>
            <w:r>
              <w:rPr>
                <w:rFonts w:ascii="Arial MT" w:hAnsi="Arial MT"/>
                <w:sz w:val="24"/>
              </w:rPr>
              <w:t>...[</w:t>
            </w:r>
            <w:proofErr w:type="spellStart"/>
            <w:proofErr w:type="gramEnd"/>
            <w:r>
              <w:rPr>
                <w:rFonts w:ascii="Arial MT" w:hAnsi="Arial MT"/>
                <w:sz w:val="24"/>
              </w:rPr>
              <w:t>et</w:t>
            </w:r>
            <w:proofErr w:type="spellEnd"/>
            <w:r>
              <w:rPr>
                <w:rFonts w:ascii="Arial MT" w:hAnsi="Arial MT"/>
                <w:spacing w:val="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al]</w:t>
            </w:r>
            <w:r>
              <w:rPr>
                <w:rFonts w:ascii="Arial MT" w:hAnsi="Arial MT"/>
                <w:spacing w:val="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(Organizador).</w:t>
            </w:r>
            <w:r>
              <w:rPr>
                <w:rFonts w:ascii="Arial MT" w:hAnsi="Arial MT"/>
                <w:spacing w:val="1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Manual</w:t>
            </w:r>
            <w:r>
              <w:rPr>
                <w:rFonts w:ascii="Arial MT" w:hAnsi="Arial MT"/>
                <w:spacing w:val="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para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elaboração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trabalhos</w:t>
            </w:r>
            <w:r>
              <w:rPr>
                <w:rFonts w:ascii="Arial MT" w:hAnsi="Arial MT"/>
                <w:spacing w:val="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acadêmicos</w:t>
            </w:r>
            <w:r>
              <w:rPr>
                <w:rFonts w:ascii="Arial MT" w:hAnsi="Arial MT"/>
                <w:spacing w:val="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científicos: guia para alunos, professores e pesquisadores da UNIVERSO. São Gonçalo, 2002.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85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p.</w:t>
            </w:r>
          </w:p>
        </w:tc>
      </w:tr>
    </w:tbl>
    <w:p w14:paraId="12604BD4" w14:textId="77777777" w:rsidR="00D87796" w:rsidRDefault="00D87796">
      <w:pPr>
        <w:pStyle w:val="Corpodetexto"/>
        <w:spacing w:before="1"/>
        <w:rPr>
          <w:rFonts w:ascii="Arial"/>
          <w:b/>
          <w:sz w:val="12"/>
        </w:rPr>
      </w:pPr>
    </w:p>
    <w:p w14:paraId="1349D025" w14:textId="77777777" w:rsidR="00D87796" w:rsidRDefault="00000000">
      <w:pPr>
        <w:spacing w:before="91"/>
        <w:ind w:right="483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thick"/>
        </w:rPr>
        <w:t>PROGRAMA</w:t>
      </w:r>
      <w:r>
        <w:rPr>
          <w:rFonts w:ascii="Arial" w:hAnsi="Arial"/>
          <w:b/>
          <w:spacing w:val="-4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DE</w:t>
      </w:r>
      <w:r>
        <w:rPr>
          <w:rFonts w:ascii="Arial" w:hAnsi="Arial"/>
          <w:b/>
          <w:spacing w:val="-4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INICIAÇÃO</w:t>
      </w:r>
      <w:r>
        <w:rPr>
          <w:rFonts w:ascii="Arial" w:hAnsi="Arial"/>
          <w:b/>
          <w:spacing w:val="-7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CIENTÍFICA</w:t>
      </w:r>
    </w:p>
    <w:p w14:paraId="11C2E3E6" w14:textId="77777777" w:rsidR="00D87796" w:rsidRDefault="00D87796">
      <w:pPr>
        <w:pStyle w:val="Corpodetexto"/>
        <w:rPr>
          <w:rFonts w:ascii="Arial"/>
          <w:b/>
          <w:sz w:val="20"/>
        </w:rPr>
      </w:pPr>
    </w:p>
    <w:p w14:paraId="7CADBAD4" w14:textId="77777777" w:rsidR="00D87796" w:rsidRDefault="00D87796">
      <w:pPr>
        <w:pStyle w:val="Corpodetexto"/>
        <w:rPr>
          <w:rFonts w:ascii="Arial"/>
          <w:b/>
          <w:sz w:val="20"/>
        </w:rPr>
      </w:pPr>
    </w:p>
    <w:p w14:paraId="2FE553C6" w14:textId="77777777" w:rsidR="00D87796" w:rsidRDefault="00D87796">
      <w:pPr>
        <w:pStyle w:val="Corpodetexto"/>
        <w:spacing w:before="2"/>
        <w:rPr>
          <w:rFonts w:ascii="Arial"/>
          <w:b/>
          <w:sz w:val="16"/>
        </w:rPr>
      </w:pPr>
    </w:p>
    <w:p w14:paraId="0BCB970B" w14:textId="77777777" w:rsidR="00D87796" w:rsidRDefault="00000000">
      <w:pPr>
        <w:tabs>
          <w:tab w:val="left" w:pos="3232"/>
          <w:tab w:val="left" w:pos="5549"/>
        </w:tabs>
        <w:spacing w:before="90"/>
        <w:ind w:right="477"/>
        <w:jc w:val="center"/>
        <w:rPr>
          <w:sz w:val="32"/>
        </w:rPr>
      </w:pPr>
      <w:r>
        <w:rPr>
          <w:sz w:val="32"/>
          <w:lang w:val="pt-BR"/>
        </w:rPr>
        <w:t>Belo Horizonte</w:t>
      </w:r>
      <w:r>
        <w:rPr>
          <w:sz w:val="32"/>
          <w:u w:val="thick"/>
        </w:rPr>
        <w:tab/>
      </w:r>
      <w:r>
        <w:rPr>
          <w:sz w:val="32"/>
        </w:rPr>
        <w:t>de</w:t>
      </w:r>
      <w:r>
        <w:rPr>
          <w:sz w:val="32"/>
          <w:u w:val="thick"/>
        </w:rPr>
        <w:tab/>
      </w:r>
      <w:proofErr w:type="spellStart"/>
      <w:r>
        <w:rPr>
          <w:sz w:val="32"/>
        </w:rPr>
        <w:t>de</w:t>
      </w:r>
      <w:proofErr w:type="spellEnd"/>
      <w:r>
        <w:rPr>
          <w:spacing w:val="-1"/>
          <w:sz w:val="32"/>
        </w:rPr>
        <w:t xml:space="preserve"> </w:t>
      </w:r>
      <w:r>
        <w:rPr>
          <w:sz w:val="32"/>
        </w:rPr>
        <w:t>202</w:t>
      </w:r>
      <w:r>
        <w:rPr>
          <w:sz w:val="32"/>
          <w:lang w:val="pt-BR"/>
        </w:rPr>
        <w:t>3</w:t>
      </w:r>
      <w:r>
        <w:rPr>
          <w:sz w:val="32"/>
        </w:rPr>
        <w:t>.</w:t>
      </w:r>
    </w:p>
    <w:p w14:paraId="1C6E38BF" w14:textId="77777777" w:rsidR="00D87796" w:rsidRDefault="00D87796">
      <w:pPr>
        <w:pStyle w:val="Corpodetexto"/>
        <w:rPr>
          <w:sz w:val="20"/>
        </w:rPr>
      </w:pPr>
    </w:p>
    <w:p w14:paraId="4B83B042" w14:textId="77777777" w:rsidR="00D87796" w:rsidRDefault="00D87796">
      <w:pPr>
        <w:pStyle w:val="Corpodetexto"/>
        <w:rPr>
          <w:sz w:val="20"/>
        </w:rPr>
      </w:pPr>
    </w:p>
    <w:p w14:paraId="160DA8A6" w14:textId="77777777" w:rsidR="00D87796" w:rsidRDefault="001A0E34">
      <w:pPr>
        <w:pStyle w:val="Corpodetexto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6660567" wp14:editId="7CB96837">
                <wp:simplePos x="0" y="0"/>
                <wp:positionH relativeFrom="page">
                  <wp:posOffset>1236980</wp:posOffset>
                </wp:positionH>
                <wp:positionV relativeFrom="paragraph">
                  <wp:posOffset>165735</wp:posOffset>
                </wp:positionV>
                <wp:extent cx="5085080" cy="1270"/>
                <wp:effectExtent l="0" t="0" r="7620" b="11430"/>
                <wp:wrapTopAndBottom/>
                <wp:docPr id="84056395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5080" cy="1270"/>
                        </a:xfrm>
                        <a:custGeom>
                          <a:avLst/>
                          <a:gdLst>
                            <a:gd name="T0" fmla="*/ 0 w 8008"/>
                            <a:gd name="T1" fmla="*/ 0 h 1270"/>
                            <a:gd name="T2" fmla="*/ 1242695 w 8008"/>
                            <a:gd name="T3" fmla="*/ 0 h 1270"/>
                            <a:gd name="T4" fmla="*/ 1244600 w 8008"/>
                            <a:gd name="T5" fmla="*/ 0 h 1270"/>
                            <a:gd name="T6" fmla="*/ 5084445 w 8008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008" h="1270">
                              <a:moveTo>
                                <a:pt x="0" y="0"/>
                              </a:moveTo>
                              <a:lnTo>
                                <a:pt x="1957" y="0"/>
                              </a:lnTo>
                              <a:moveTo>
                                <a:pt x="1960" y="0"/>
                              </a:moveTo>
                              <a:lnTo>
                                <a:pt x="8007" y="0"/>
                              </a:lnTo>
                            </a:path>
                          </a:pathLst>
                        </a:custGeom>
                        <a:noFill/>
                        <a:ln w="128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6295F" id="AutoShape 41" o:spid="_x0000_s1026" style="position:absolute;margin-left:97.4pt;margin-top:13.05pt;width:400.4pt;height:.1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0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" path="m,l1957,t3,l8007,e" filled="f" strokeweight=".35561mm">
                <v:path arrowok="t" o:connecttype="custom" o:connectlocs="0,0;789111325,0;790321000,0;2147483646,0" o:connectangles="0,0,0,0"/>
                <w10:wrap type="topAndBottom" anchorx="page"/>
              </v:shape>
            </w:pict>
          </mc:Fallback>
        </mc:AlternateContent>
      </w:r>
    </w:p>
    <w:p w14:paraId="250BA586" w14:textId="77777777" w:rsidR="00D87796" w:rsidRDefault="00000000">
      <w:pPr>
        <w:spacing w:line="343" w:lineRule="exact"/>
        <w:ind w:right="476"/>
        <w:jc w:val="center"/>
        <w:rPr>
          <w:sz w:val="32"/>
        </w:rPr>
      </w:pPr>
      <w:r>
        <w:rPr>
          <w:sz w:val="32"/>
        </w:rPr>
        <w:t>Assinatura</w:t>
      </w:r>
      <w:r>
        <w:rPr>
          <w:spacing w:val="-4"/>
          <w:sz w:val="32"/>
        </w:rPr>
        <w:t xml:space="preserve"> </w:t>
      </w:r>
      <w:r>
        <w:rPr>
          <w:sz w:val="32"/>
        </w:rPr>
        <w:t>do</w:t>
      </w:r>
      <w:r>
        <w:rPr>
          <w:spacing w:val="-3"/>
          <w:sz w:val="32"/>
        </w:rPr>
        <w:t xml:space="preserve"> </w:t>
      </w:r>
      <w:r>
        <w:rPr>
          <w:sz w:val="32"/>
        </w:rPr>
        <w:t>Professor</w:t>
      </w:r>
      <w:r>
        <w:rPr>
          <w:spacing w:val="-3"/>
          <w:sz w:val="32"/>
        </w:rPr>
        <w:t xml:space="preserve"> </w:t>
      </w:r>
      <w:r>
        <w:rPr>
          <w:sz w:val="32"/>
        </w:rPr>
        <w:t>Orientador</w:t>
      </w:r>
    </w:p>
    <w:p w14:paraId="4AD9C884" w14:textId="77777777" w:rsidR="00D87796" w:rsidRDefault="001A0E34">
      <w:pPr>
        <w:pStyle w:val="Corpodetexto"/>
        <w:spacing w:before="4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F6ED4B4" wp14:editId="393DC825">
                <wp:simplePos x="0" y="0"/>
                <wp:positionH relativeFrom="page">
                  <wp:posOffset>1236980</wp:posOffset>
                </wp:positionH>
                <wp:positionV relativeFrom="paragraph">
                  <wp:posOffset>223520</wp:posOffset>
                </wp:positionV>
                <wp:extent cx="5084445" cy="1270"/>
                <wp:effectExtent l="0" t="0" r="8255" b="11430"/>
                <wp:wrapTopAndBottom/>
                <wp:docPr id="1774810213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4445" cy="1270"/>
                        </a:xfrm>
                        <a:custGeom>
                          <a:avLst/>
                          <a:gdLst>
                            <a:gd name="T0" fmla="*/ 0 w 8007"/>
                            <a:gd name="T1" fmla="*/ 0 h 1270"/>
                            <a:gd name="T2" fmla="*/ 5083810 w 800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007" h="1270">
                              <a:moveTo>
                                <a:pt x="0" y="0"/>
                              </a:moveTo>
                              <a:lnTo>
                                <a:pt x="8006" y="0"/>
                              </a:lnTo>
                            </a:path>
                          </a:pathLst>
                        </a:custGeom>
                        <a:noFill/>
                        <a:ln w="128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E3348" id="Freeform 40" o:spid="_x0000_s1026" style="position:absolute;margin-left:97.4pt;margin-top:17.6pt;width:400.35pt;height:.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0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" path="m,l8006,e" filled="f" strokeweight=".3556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FEE4AB2" w14:textId="77777777" w:rsidR="00D87796" w:rsidRDefault="00000000">
      <w:pPr>
        <w:spacing w:line="343" w:lineRule="exact"/>
        <w:ind w:right="476"/>
        <w:jc w:val="center"/>
        <w:rPr>
          <w:sz w:val="32"/>
        </w:rPr>
      </w:pPr>
      <w:r>
        <w:rPr>
          <w:sz w:val="32"/>
        </w:rPr>
        <w:t>Assinatura</w:t>
      </w:r>
      <w:r>
        <w:rPr>
          <w:spacing w:val="-4"/>
          <w:sz w:val="32"/>
        </w:rPr>
        <w:t xml:space="preserve"> </w:t>
      </w:r>
      <w:r>
        <w:rPr>
          <w:sz w:val="32"/>
        </w:rPr>
        <w:t>do</w:t>
      </w:r>
      <w:r>
        <w:rPr>
          <w:spacing w:val="-3"/>
          <w:sz w:val="32"/>
        </w:rPr>
        <w:t xml:space="preserve"> </w:t>
      </w:r>
      <w:r>
        <w:rPr>
          <w:sz w:val="32"/>
        </w:rPr>
        <w:t>Professor</w:t>
      </w:r>
      <w:r>
        <w:rPr>
          <w:spacing w:val="-3"/>
          <w:sz w:val="32"/>
        </w:rPr>
        <w:t xml:space="preserve"> </w:t>
      </w:r>
      <w:r>
        <w:rPr>
          <w:sz w:val="32"/>
        </w:rPr>
        <w:t>Orientador</w:t>
      </w:r>
    </w:p>
    <w:p w14:paraId="13B440DE" w14:textId="77777777" w:rsidR="00D87796" w:rsidRDefault="001A0E34">
      <w:pPr>
        <w:pStyle w:val="Corpodetexto"/>
        <w:spacing w:before="4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4881524" wp14:editId="74A0AF41">
                <wp:simplePos x="0" y="0"/>
                <wp:positionH relativeFrom="page">
                  <wp:posOffset>1351280</wp:posOffset>
                </wp:positionH>
                <wp:positionV relativeFrom="paragraph">
                  <wp:posOffset>223520</wp:posOffset>
                </wp:positionV>
                <wp:extent cx="4859020" cy="1270"/>
                <wp:effectExtent l="0" t="0" r="17780" b="11430"/>
                <wp:wrapTopAndBottom/>
                <wp:docPr id="183114765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9020" cy="1270"/>
                        </a:xfrm>
                        <a:custGeom>
                          <a:avLst/>
                          <a:gdLst>
                            <a:gd name="T0" fmla="*/ 0 w 7652"/>
                            <a:gd name="T1" fmla="*/ 0 h 1270"/>
                            <a:gd name="T2" fmla="*/ 565150 w 7652"/>
                            <a:gd name="T3" fmla="*/ 0 h 1270"/>
                            <a:gd name="T4" fmla="*/ 567055 w 7652"/>
                            <a:gd name="T5" fmla="*/ 0 h 1270"/>
                            <a:gd name="T6" fmla="*/ 4859020 w 7652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652" h="1270">
                              <a:moveTo>
                                <a:pt x="0" y="0"/>
                              </a:moveTo>
                              <a:lnTo>
                                <a:pt x="890" y="0"/>
                              </a:lnTo>
                              <a:moveTo>
                                <a:pt x="893" y="0"/>
                              </a:moveTo>
                              <a:lnTo>
                                <a:pt x="7652" y="0"/>
                              </a:lnTo>
                            </a:path>
                          </a:pathLst>
                        </a:custGeom>
                        <a:noFill/>
                        <a:ln w="128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9ACC7" id="AutoShape 39" o:spid="_x0000_s1026" style="position:absolute;margin-left:106.4pt;margin-top:17.6pt;width:382.6pt;height:.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5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" path="m,l890,t3,l7652,e" filled="f" strokeweight=".35561mm">
                <v:path arrowok="t" o:connecttype="custom" o:connectlocs="0,0;358870250,0;360079925,0;2147483646,0" o:connectangles="0,0,0,0"/>
                <w10:wrap type="topAndBottom" anchorx="page"/>
              </v:shape>
            </w:pict>
          </mc:Fallback>
        </mc:AlternateContent>
      </w:r>
    </w:p>
    <w:p w14:paraId="052952F4" w14:textId="77777777" w:rsidR="00D87796" w:rsidRDefault="00000000">
      <w:pPr>
        <w:spacing w:line="343" w:lineRule="exact"/>
        <w:ind w:left="2926" w:right="3404"/>
        <w:jc w:val="center"/>
        <w:rPr>
          <w:sz w:val="32"/>
        </w:rPr>
      </w:pPr>
      <w:r>
        <w:rPr>
          <w:sz w:val="32"/>
        </w:rPr>
        <w:t>Assinatura</w:t>
      </w:r>
      <w:r>
        <w:rPr>
          <w:spacing w:val="-4"/>
          <w:sz w:val="32"/>
        </w:rPr>
        <w:t xml:space="preserve"> </w:t>
      </w:r>
      <w:r>
        <w:rPr>
          <w:sz w:val="32"/>
        </w:rPr>
        <w:t>do</w:t>
      </w:r>
      <w:r>
        <w:rPr>
          <w:spacing w:val="-4"/>
          <w:sz w:val="32"/>
        </w:rPr>
        <w:t xml:space="preserve"> </w:t>
      </w:r>
      <w:r>
        <w:rPr>
          <w:sz w:val="32"/>
        </w:rPr>
        <w:t>Aluno</w:t>
      </w:r>
    </w:p>
    <w:p w14:paraId="1D600700" w14:textId="77777777" w:rsidR="00D87796" w:rsidRDefault="00000000">
      <w:pPr>
        <w:tabs>
          <w:tab w:val="left" w:pos="8606"/>
        </w:tabs>
        <w:ind w:left="1308" w:right="1779"/>
        <w:jc w:val="center"/>
        <w:rPr>
          <w:sz w:val="32"/>
        </w:rPr>
      </w:pPr>
      <w:r>
        <w:rPr>
          <w:sz w:val="32"/>
          <w:u w:val="thick"/>
        </w:rPr>
        <w:t xml:space="preserve"> </w:t>
      </w:r>
      <w:r>
        <w:rPr>
          <w:sz w:val="32"/>
          <w:u w:val="thick"/>
        </w:rPr>
        <w:tab/>
      </w:r>
      <w:r>
        <w:rPr>
          <w:sz w:val="32"/>
        </w:rPr>
        <w:t>__</w:t>
      </w:r>
      <w:r>
        <w:rPr>
          <w:spacing w:val="-86"/>
          <w:sz w:val="32"/>
        </w:rPr>
        <w:t xml:space="preserve"> </w:t>
      </w:r>
      <w:r>
        <w:rPr>
          <w:sz w:val="32"/>
        </w:rPr>
        <w:t>Assinatura do</w:t>
      </w:r>
      <w:r>
        <w:rPr>
          <w:spacing w:val="1"/>
          <w:sz w:val="32"/>
        </w:rPr>
        <w:t xml:space="preserve"> </w:t>
      </w:r>
      <w:r>
        <w:rPr>
          <w:sz w:val="32"/>
        </w:rPr>
        <w:t>Aluno</w:t>
      </w:r>
    </w:p>
    <w:p w14:paraId="07F952DC" w14:textId="77777777" w:rsidR="00D87796" w:rsidRDefault="001A0E34">
      <w:pPr>
        <w:pStyle w:val="Corpodetexto"/>
        <w:spacing w:before="5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8020F83" wp14:editId="3716E2BF">
                <wp:simplePos x="0" y="0"/>
                <wp:positionH relativeFrom="page">
                  <wp:posOffset>1351280</wp:posOffset>
                </wp:positionH>
                <wp:positionV relativeFrom="paragraph">
                  <wp:posOffset>224155</wp:posOffset>
                </wp:positionV>
                <wp:extent cx="4862195" cy="1270"/>
                <wp:effectExtent l="0" t="0" r="14605" b="11430"/>
                <wp:wrapTopAndBottom/>
                <wp:docPr id="169580394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2195" cy="1270"/>
                        </a:xfrm>
                        <a:custGeom>
                          <a:avLst/>
                          <a:gdLst>
                            <a:gd name="T0" fmla="*/ 0 w 7657"/>
                            <a:gd name="T1" fmla="*/ 0 h 1270"/>
                            <a:gd name="T2" fmla="*/ 4291965 w 7657"/>
                            <a:gd name="T3" fmla="*/ 0 h 1270"/>
                            <a:gd name="T4" fmla="*/ 4297045 w 7657"/>
                            <a:gd name="T5" fmla="*/ 0 h 1270"/>
                            <a:gd name="T6" fmla="*/ 4862195 w 7657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657" h="1270">
                              <a:moveTo>
                                <a:pt x="0" y="0"/>
                              </a:moveTo>
                              <a:lnTo>
                                <a:pt x="6759" y="0"/>
                              </a:lnTo>
                              <a:moveTo>
                                <a:pt x="6767" y="0"/>
                              </a:moveTo>
                              <a:lnTo>
                                <a:pt x="7657" y="0"/>
                              </a:lnTo>
                            </a:path>
                          </a:pathLst>
                        </a:custGeom>
                        <a:noFill/>
                        <a:ln w="128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E68BE" id="AutoShape 38" o:spid="_x0000_s1026" style="position:absolute;margin-left:106.4pt;margin-top:17.65pt;width:382.85pt;height: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5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" path="m,l6759,t8,l7657,e" filled="f" strokeweight=".35561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02EC7CD2" w14:textId="77777777" w:rsidR="00D87796" w:rsidRDefault="00000000">
      <w:pPr>
        <w:spacing w:line="342" w:lineRule="exact"/>
        <w:ind w:left="2926" w:right="3404"/>
        <w:jc w:val="center"/>
        <w:rPr>
          <w:sz w:val="32"/>
        </w:rPr>
      </w:pPr>
      <w:r>
        <w:rPr>
          <w:sz w:val="32"/>
        </w:rPr>
        <w:t>Assinatura</w:t>
      </w:r>
      <w:r>
        <w:rPr>
          <w:spacing w:val="-4"/>
          <w:sz w:val="32"/>
        </w:rPr>
        <w:t xml:space="preserve"> </w:t>
      </w:r>
      <w:r>
        <w:rPr>
          <w:sz w:val="32"/>
        </w:rPr>
        <w:t>do</w:t>
      </w:r>
      <w:r>
        <w:rPr>
          <w:spacing w:val="-4"/>
          <w:sz w:val="32"/>
        </w:rPr>
        <w:t xml:space="preserve"> </w:t>
      </w:r>
      <w:r>
        <w:rPr>
          <w:sz w:val="32"/>
        </w:rPr>
        <w:t>Aluno</w:t>
      </w:r>
    </w:p>
    <w:p w14:paraId="457D2EEC" w14:textId="77777777" w:rsidR="00D87796" w:rsidRDefault="00D87796">
      <w:pPr>
        <w:pStyle w:val="Corpodetexto"/>
        <w:rPr>
          <w:sz w:val="32"/>
        </w:rPr>
      </w:pPr>
    </w:p>
    <w:p w14:paraId="6E7DFB23" w14:textId="77777777" w:rsidR="00D87796" w:rsidRDefault="00000000">
      <w:pPr>
        <w:pStyle w:val="Ttulo1"/>
        <w:tabs>
          <w:tab w:val="left" w:pos="1058"/>
          <w:tab w:val="left" w:pos="1510"/>
          <w:tab w:val="left" w:pos="4061"/>
          <w:tab w:val="left" w:pos="5991"/>
          <w:tab w:val="left" w:pos="6923"/>
          <w:tab w:val="left" w:pos="7374"/>
        </w:tabs>
      </w:pPr>
      <w:r>
        <w:t>Após</w:t>
      </w:r>
      <w:r>
        <w:tab/>
        <w:t>o</w:t>
      </w:r>
      <w:r>
        <w:tab/>
        <w:t>preenchimento</w:t>
      </w:r>
      <w:r>
        <w:tab/>
        <w:t>encaminhe</w:t>
      </w:r>
      <w:r>
        <w:tab/>
        <w:t>para</w:t>
      </w:r>
      <w:r>
        <w:tab/>
        <w:t>o</w:t>
      </w:r>
      <w:r>
        <w:tab/>
        <w:t>e-mail</w:t>
      </w:r>
    </w:p>
    <w:p w14:paraId="721851AB" w14:textId="77777777" w:rsidR="00D87796" w:rsidRDefault="00000000">
      <w:pPr>
        <w:pStyle w:val="Corpodetexto"/>
        <w:spacing w:before="183"/>
        <w:ind w:left="980"/>
      </w:pPr>
      <w:hyperlink r:id="rId18">
        <w:r>
          <w:rPr>
            <w:color w:val="0000FF"/>
            <w:u w:val="single" w:color="0000FF"/>
            <w:lang w:val="pt-BR"/>
          </w:rPr>
          <w:t>pesquisa@live</w:t>
        </w:r>
        <w:r>
          <w:rPr>
            <w:color w:val="0000FF"/>
            <w:u w:val="single" w:color="0000FF"/>
          </w:rPr>
          <w:t>.universo.edu.br</w:t>
        </w:r>
      </w:hyperlink>
      <w:r>
        <w:rPr>
          <w:color w:val="0000FF"/>
          <w:spacing w:val="58"/>
        </w:rPr>
        <w:t xml:space="preserve"> </w:t>
      </w:r>
      <w:r>
        <w:t>.</w:t>
      </w:r>
    </w:p>
    <w:p w14:paraId="2A01F2CD" w14:textId="77777777" w:rsidR="00D87796" w:rsidRDefault="00D87796">
      <w:pPr>
        <w:sectPr w:rsidR="00D87796">
          <w:pgSz w:w="11910" w:h="16840"/>
          <w:pgMar w:top="1340" w:right="340" w:bottom="280" w:left="820" w:header="270" w:footer="0" w:gutter="0"/>
          <w:cols w:space="720"/>
        </w:sectPr>
      </w:pPr>
    </w:p>
    <w:p w14:paraId="27CC68AF" w14:textId="77777777" w:rsidR="00D87796" w:rsidRDefault="00D87796">
      <w:pPr>
        <w:pStyle w:val="Corpodetexto"/>
        <w:rPr>
          <w:sz w:val="20"/>
        </w:rPr>
      </w:pPr>
    </w:p>
    <w:p w14:paraId="67D8BC9E" w14:textId="77777777" w:rsidR="00D87796" w:rsidRDefault="00D87796">
      <w:pPr>
        <w:pStyle w:val="Corpodetexto"/>
        <w:rPr>
          <w:sz w:val="20"/>
        </w:rPr>
      </w:pPr>
    </w:p>
    <w:p w14:paraId="00C8D856" w14:textId="77777777" w:rsidR="00D87796" w:rsidRDefault="00D87796">
      <w:pPr>
        <w:pStyle w:val="Corpodetexto"/>
        <w:rPr>
          <w:sz w:val="20"/>
        </w:rPr>
      </w:pPr>
    </w:p>
    <w:p w14:paraId="3420140A" w14:textId="77777777" w:rsidR="00D87796" w:rsidRDefault="00D87796">
      <w:pPr>
        <w:pStyle w:val="Corpodetexto"/>
        <w:spacing w:before="5"/>
        <w:rPr>
          <w:sz w:val="19"/>
        </w:rPr>
      </w:pPr>
    </w:p>
    <w:p w14:paraId="4DAD9156" w14:textId="77777777" w:rsidR="00D87796" w:rsidRDefault="00000000">
      <w:pPr>
        <w:ind w:left="332"/>
        <w:rPr>
          <w:rFonts w:ascii="Courier New"/>
          <w:b/>
          <w:sz w:val="18"/>
        </w:rPr>
      </w:pPr>
      <w:r>
        <w:rPr>
          <w:noProof/>
        </w:rPr>
        <w:drawing>
          <wp:anchor distT="0" distB="0" distL="0" distR="0" simplePos="0" relativeHeight="251647488" behindDoc="0" locked="0" layoutInCell="1" allowOverlap="1" wp14:anchorId="3C7D869F" wp14:editId="36A25109">
            <wp:simplePos x="0" y="0"/>
            <wp:positionH relativeFrom="page">
              <wp:posOffset>4917440</wp:posOffset>
            </wp:positionH>
            <wp:positionV relativeFrom="paragraph">
              <wp:posOffset>-384810</wp:posOffset>
            </wp:positionV>
            <wp:extent cx="2207895" cy="539750"/>
            <wp:effectExtent l="0" t="0" r="0" b="0"/>
            <wp:wrapNone/>
            <wp:docPr id="9" name="image4.png" descr="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4.png" descr="unnamed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894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color w:val="073762"/>
          <w:sz w:val="18"/>
        </w:rPr>
        <w:t>Universidade</w:t>
      </w:r>
      <w:r>
        <w:rPr>
          <w:rFonts w:ascii="Courier New"/>
          <w:b/>
          <w:color w:val="073762"/>
          <w:spacing w:val="-9"/>
          <w:sz w:val="18"/>
        </w:rPr>
        <w:t xml:space="preserve"> </w:t>
      </w:r>
      <w:r>
        <w:rPr>
          <w:rFonts w:ascii="Courier New"/>
          <w:b/>
          <w:color w:val="073762"/>
          <w:sz w:val="18"/>
        </w:rPr>
        <w:t>Salgado</w:t>
      </w:r>
      <w:r>
        <w:rPr>
          <w:rFonts w:ascii="Courier New"/>
          <w:b/>
          <w:color w:val="073762"/>
          <w:spacing w:val="-8"/>
          <w:sz w:val="18"/>
        </w:rPr>
        <w:t xml:space="preserve"> </w:t>
      </w:r>
      <w:r>
        <w:rPr>
          <w:rFonts w:ascii="Courier New"/>
          <w:b/>
          <w:color w:val="073762"/>
          <w:sz w:val="18"/>
        </w:rPr>
        <w:t>de</w:t>
      </w:r>
      <w:r>
        <w:rPr>
          <w:rFonts w:ascii="Courier New"/>
          <w:b/>
          <w:color w:val="073762"/>
          <w:spacing w:val="-8"/>
          <w:sz w:val="18"/>
        </w:rPr>
        <w:t xml:space="preserve"> </w:t>
      </w:r>
      <w:r>
        <w:rPr>
          <w:rFonts w:ascii="Courier New"/>
          <w:b/>
          <w:color w:val="073762"/>
          <w:sz w:val="18"/>
        </w:rPr>
        <w:t>Oliveira</w:t>
      </w:r>
    </w:p>
    <w:p w14:paraId="16AD5D16" w14:textId="77777777" w:rsidR="00D87796" w:rsidRDefault="00000000">
      <w:pPr>
        <w:ind w:left="272"/>
        <w:rPr>
          <w:rFonts w:ascii="Courier New" w:hAnsi="Courier New"/>
          <w:b/>
          <w:sz w:val="18"/>
        </w:rPr>
      </w:pPr>
      <w:r>
        <w:rPr>
          <w:rFonts w:ascii="Courier New" w:hAnsi="Courier New"/>
          <w:b/>
          <w:color w:val="073762"/>
          <w:sz w:val="18"/>
        </w:rPr>
        <w:t>Comitê</w:t>
      </w:r>
      <w:r>
        <w:rPr>
          <w:rFonts w:ascii="Courier New" w:hAnsi="Courier New"/>
          <w:b/>
          <w:color w:val="073762"/>
          <w:spacing w:val="-7"/>
          <w:sz w:val="18"/>
        </w:rPr>
        <w:t xml:space="preserve"> </w:t>
      </w:r>
      <w:r>
        <w:rPr>
          <w:rFonts w:ascii="Courier New" w:hAnsi="Courier New"/>
          <w:b/>
          <w:color w:val="073762"/>
          <w:sz w:val="18"/>
        </w:rPr>
        <w:t>de</w:t>
      </w:r>
      <w:r>
        <w:rPr>
          <w:rFonts w:ascii="Courier New" w:hAnsi="Courier New"/>
          <w:b/>
          <w:color w:val="073762"/>
          <w:spacing w:val="-6"/>
          <w:sz w:val="18"/>
        </w:rPr>
        <w:t xml:space="preserve"> </w:t>
      </w:r>
      <w:r>
        <w:rPr>
          <w:rFonts w:ascii="Courier New" w:hAnsi="Courier New"/>
          <w:b/>
          <w:color w:val="073762"/>
          <w:sz w:val="18"/>
        </w:rPr>
        <w:t>Ética</w:t>
      </w:r>
      <w:r>
        <w:rPr>
          <w:rFonts w:ascii="Courier New" w:hAnsi="Courier New"/>
          <w:b/>
          <w:color w:val="073762"/>
          <w:spacing w:val="-6"/>
          <w:sz w:val="18"/>
        </w:rPr>
        <w:t xml:space="preserve"> </w:t>
      </w:r>
      <w:r>
        <w:rPr>
          <w:rFonts w:ascii="Courier New" w:hAnsi="Courier New"/>
          <w:b/>
          <w:color w:val="073762"/>
          <w:sz w:val="18"/>
        </w:rPr>
        <w:t>em</w:t>
      </w:r>
      <w:r>
        <w:rPr>
          <w:rFonts w:ascii="Courier New" w:hAnsi="Courier New"/>
          <w:b/>
          <w:color w:val="073762"/>
          <w:spacing w:val="-6"/>
          <w:sz w:val="18"/>
        </w:rPr>
        <w:t xml:space="preserve"> </w:t>
      </w:r>
      <w:r>
        <w:rPr>
          <w:rFonts w:ascii="Courier New" w:hAnsi="Courier New"/>
          <w:b/>
          <w:color w:val="073762"/>
          <w:sz w:val="18"/>
        </w:rPr>
        <w:t>Pesquisa</w:t>
      </w:r>
      <w:r>
        <w:rPr>
          <w:rFonts w:ascii="Courier New" w:hAnsi="Courier New"/>
          <w:b/>
          <w:color w:val="073762"/>
          <w:spacing w:val="-7"/>
          <w:sz w:val="18"/>
        </w:rPr>
        <w:t xml:space="preserve"> </w:t>
      </w:r>
      <w:r>
        <w:rPr>
          <w:rFonts w:ascii="Courier New" w:hAnsi="Courier New"/>
          <w:b/>
          <w:color w:val="073762"/>
          <w:sz w:val="18"/>
        </w:rPr>
        <w:t>(CEP-UNIVERSO)</w:t>
      </w:r>
    </w:p>
    <w:p w14:paraId="13D8BFC7" w14:textId="77777777" w:rsidR="00D87796" w:rsidRDefault="00000000">
      <w:pPr>
        <w:spacing w:before="1"/>
        <w:ind w:left="272" w:right="1708"/>
        <w:rPr>
          <w:rFonts w:ascii="Courier New" w:hAnsi="Courier New"/>
          <w:sz w:val="18"/>
        </w:rPr>
      </w:pPr>
      <w:r>
        <w:rPr>
          <w:rFonts w:ascii="Courier New" w:hAnsi="Courier New"/>
          <w:color w:val="073762"/>
          <w:sz w:val="18"/>
        </w:rPr>
        <w:t>Rua Marechal Deodoro, 217, bloco B, Térreo, Centro, Niterói - RJ. CEP: 24030-060.</w:t>
      </w:r>
      <w:r>
        <w:rPr>
          <w:rFonts w:ascii="Courier New" w:hAnsi="Courier New"/>
          <w:color w:val="073762"/>
          <w:spacing w:val="-106"/>
          <w:sz w:val="18"/>
        </w:rPr>
        <w:t xml:space="preserve"> </w:t>
      </w:r>
      <w:r>
        <w:rPr>
          <w:rFonts w:ascii="Courier New" w:hAnsi="Courier New"/>
          <w:color w:val="073762"/>
          <w:sz w:val="18"/>
        </w:rPr>
        <w:t>Tel.</w:t>
      </w:r>
      <w:r>
        <w:rPr>
          <w:rFonts w:ascii="Courier New" w:hAnsi="Courier New"/>
          <w:color w:val="073762"/>
          <w:spacing w:val="-2"/>
          <w:sz w:val="18"/>
        </w:rPr>
        <w:t xml:space="preserve"> </w:t>
      </w:r>
      <w:r>
        <w:rPr>
          <w:rFonts w:ascii="Courier New" w:hAnsi="Courier New"/>
          <w:color w:val="073762"/>
          <w:sz w:val="18"/>
        </w:rPr>
        <w:t>(21)</w:t>
      </w:r>
      <w:r>
        <w:rPr>
          <w:rFonts w:ascii="Courier New" w:hAnsi="Courier New"/>
          <w:color w:val="073762"/>
          <w:spacing w:val="-1"/>
          <w:sz w:val="18"/>
        </w:rPr>
        <w:t xml:space="preserve"> </w:t>
      </w:r>
      <w:r>
        <w:rPr>
          <w:rFonts w:ascii="Courier New" w:hAnsi="Courier New"/>
          <w:color w:val="073762"/>
          <w:sz w:val="18"/>
        </w:rPr>
        <w:t>2138-4983</w:t>
      </w:r>
    </w:p>
    <w:p w14:paraId="7D420444" w14:textId="77777777" w:rsidR="00D87796" w:rsidRDefault="00000000">
      <w:pPr>
        <w:ind w:left="272"/>
        <w:rPr>
          <w:rFonts w:ascii="Courier New"/>
          <w:sz w:val="18"/>
        </w:rPr>
      </w:pPr>
      <w:r>
        <w:rPr>
          <w:rFonts w:ascii="Courier New"/>
          <w:color w:val="073762"/>
          <w:sz w:val="18"/>
        </w:rPr>
        <w:t>E-mail:</w:t>
      </w:r>
      <w:r>
        <w:rPr>
          <w:rFonts w:ascii="Courier New"/>
          <w:color w:val="073762"/>
          <w:spacing w:val="-25"/>
          <w:sz w:val="18"/>
        </w:rPr>
        <w:t xml:space="preserve"> </w:t>
      </w:r>
      <w:hyperlink r:id="rId20">
        <w:r>
          <w:rPr>
            <w:rFonts w:ascii="Courier New"/>
            <w:color w:val="0000FF"/>
            <w:sz w:val="18"/>
            <w:u w:val="single" w:color="0000FF"/>
          </w:rPr>
          <w:t>cepuniverso@nt.universo.edu.br</w:t>
        </w:r>
      </w:hyperlink>
    </w:p>
    <w:p w14:paraId="68AA8FC6" w14:textId="77777777" w:rsidR="00D87796" w:rsidRDefault="00D87796">
      <w:pPr>
        <w:pStyle w:val="Corpodetexto"/>
        <w:rPr>
          <w:rFonts w:ascii="Courier New"/>
          <w:sz w:val="20"/>
        </w:rPr>
      </w:pPr>
    </w:p>
    <w:p w14:paraId="725A8E7F" w14:textId="77777777" w:rsidR="00D87796" w:rsidRDefault="00D87796">
      <w:pPr>
        <w:pStyle w:val="Corpodetexto"/>
        <w:spacing w:before="8"/>
        <w:rPr>
          <w:rFonts w:ascii="Courier New"/>
          <w:sz w:val="19"/>
        </w:rPr>
      </w:pPr>
    </w:p>
    <w:p w14:paraId="171989BD" w14:textId="77777777" w:rsidR="00D87796" w:rsidRDefault="00000000">
      <w:pPr>
        <w:pStyle w:val="Ttulo4"/>
        <w:spacing w:before="100"/>
        <w:ind w:left="0" w:right="485" w:firstLine="0"/>
        <w:rPr>
          <w:rFonts w:ascii="Cambria"/>
        </w:rPr>
      </w:pPr>
      <w:r>
        <w:rPr>
          <w:rFonts w:ascii="Cambria"/>
        </w:rPr>
        <w:t>TERMO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DE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CONSENTIMENTO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LIVRE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ESCLARECIDO</w:t>
      </w:r>
    </w:p>
    <w:p w14:paraId="49C5C4D7" w14:textId="77777777" w:rsidR="00D87796" w:rsidRDefault="00D87796">
      <w:pPr>
        <w:pStyle w:val="Corpodetexto"/>
        <w:rPr>
          <w:rFonts w:ascii="Cambria"/>
          <w:b/>
          <w:sz w:val="28"/>
        </w:rPr>
      </w:pPr>
    </w:p>
    <w:p w14:paraId="431D5A40" w14:textId="77777777" w:rsidR="00D87796" w:rsidRDefault="00000000">
      <w:pPr>
        <w:spacing w:before="242"/>
        <w:ind w:left="2925" w:right="3404"/>
        <w:jc w:val="center"/>
        <w:rPr>
          <w:rFonts w:ascii="Cambria" w:hAnsi="Cambria"/>
          <w:b/>
        </w:rPr>
      </w:pPr>
      <w:r>
        <w:rPr>
          <w:rFonts w:ascii="Cambria" w:hAnsi="Cambria"/>
          <w:b/>
          <w:u w:val="single"/>
        </w:rPr>
        <w:t>Dados</w:t>
      </w:r>
      <w:r>
        <w:rPr>
          <w:rFonts w:ascii="Cambria" w:hAnsi="Cambria"/>
          <w:b/>
          <w:spacing w:val="-5"/>
          <w:u w:val="single"/>
        </w:rPr>
        <w:t xml:space="preserve"> </w:t>
      </w:r>
      <w:r>
        <w:rPr>
          <w:rFonts w:ascii="Cambria" w:hAnsi="Cambria"/>
          <w:b/>
          <w:u w:val="single"/>
        </w:rPr>
        <w:t>de</w:t>
      </w:r>
      <w:r>
        <w:rPr>
          <w:rFonts w:ascii="Cambria" w:hAnsi="Cambria"/>
          <w:b/>
          <w:spacing w:val="-4"/>
          <w:u w:val="single"/>
        </w:rPr>
        <w:t xml:space="preserve"> </w:t>
      </w:r>
      <w:r>
        <w:rPr>
          <w:rFonts w:ascii="Cambria" w:hAnsi="Cambria"/>
          <w:b/>
          <w:u w:val="single"/>
        </w:rPr>
        <w:t>identificação</w:t>
      </w:r>
    </w:p>
    <w:p w14:paraId="581C238A" w14:textId="77777777" w:rsidR="00D87796" w:rsidRDefault="00D87796">
      <w:pPr>
        <w:pStyle w:val="Corpodetexto"/>
        <w:rPr>
          <w:rFonts w:ascii="Cambria"/>
          <w:b/>
          <w:sz w:val="20"/>
        </w:rPr>
      </w:pPr>
    </w:p>
    <w:p w14:paraId="4A8C3A40" w14:textId="77777777" w:rsidR="00D87796" w:rsidRDefault="00D87796">
      <w:pPr>
        <w:pStyle w:val="Corpodetexto"/>
        <w:spacing w:before="8"/>
        <w:rPr>
          <w:rFonts w:ascii="Cambria"/>
          <w:b/>
          <w:sz w:val="15"/>
        </w:rPr>
      </w:pPr>
    </w:p>
    <w:p w14:paraId="00A39048" w14:textId="77777777" w:rsidR="00D87796" w:rsidRDefault="00000000">
      <w:pPr>
        <w:spacing w:before="100"/>
        <w:ind w:left="1264"/>
        <w:rPr>
          <w:rFonts w:ascii="Cambria" w:hAnsi="Cambria"/>
        </w:rPr>
      </w:pPr>
      <w:r>
        <w:rPr>
          <w:rFonts w:ascii="Cambria" w:hAnsi="Cambria"/>
        </w:rPr>
        <w:t>Título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do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Projeto:</w:t>
      </w:r>
    </w:p>
    <w:p w14:paraId="1DE2C445" w14:textId="77777777" w:rsidR="00D87796" w:rsidRDefault="00000000">
      <w:pPr>
        <w:spacing w:before="126"/>
        <w:ind w:left="1264"/>
        <w:rPr>
          <w:rFonts w:ascii="Cambria" w:hAnsi="Cambria"/>
        </w:rPr>
      </w:pPr>
      <w:r>
        <w:rPr>
          <w:rFonts w:ascii="Cambria" w:hAnsi="Cambria"/>
        </w:rPr>
        <w:t>Pesquisador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Responsável:</w:t>
      </w:r>
    </w:p>
    <w:p w14:paraId="1F9041B1" w14:textId="77777777" w:rsidR="00D87796" w:rsidRDefault="00000000">
      <w:pPr>
        <w:spacing w:before="130"/>
        <w:ind w:left="1264"/>
        <w:rPr>
          <w:rFonts w:ascii="Cambria"/>
        </w:rPr>
      </w:pPr>
      <w:r>
        <w:rPr>
          <w:rFonts w:ascii="Cambria"/>
        </w:rPr>
        <w:t>Nome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do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participante:</w:t>
      </w:r>
    </w:p>
    <w:p w14:paraId="7C34F23C" w14:textId="77777777" w:rsidR="00D87796" w:rsidRDefault="00000000">
      <w:pPr>
        <w:spacing w:before="130"/>
        <w:ind w:left="1264"/>
        <w:rPr>
          <w:rFonts w:ascii="Cambria"/>
        </w:rPr>
      </w:pPr>
      <w:r>
        <w:rPr>
          <w:rFonts w:ascii="Cambria"/>
        </w:rPr>
        <w:t>Data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de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nascimento:</w:t>
      </w:r>
    </w:p>
    <w:p w14:paraId="163DE292" w14:textId="77777777" w:rsidR="00D87796" w:rsidRDefault="00000000">
      <w:pPr>
        <w:spacing w:before="130"/>
        <w:ind w:left="1264"/>
        <w:rPr>
          <w:rFonts w:ascii="Cambria" w:hAnsi="Cambria"/>
        </w:rPr>
      </w:pPr>
      <w:r>
        <w:rPr>
          <w:rFonts w:ascii="Cambria" w:hAnsi="Cambria"/>
        </w:rPr>
        <w:t>Responsável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legal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(quando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for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o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caso):</w:t>
      </w:r>
    </w:p>
    <w:p w14:paraId="5F29B302" w14:textId="77777777" w:rsidR="00D87796" w:rsidRDefault="00D87796">
      <w:pPr>
        <w:pStyle w:val="Corpodetexto"/>
        <w:rPr>
          <w:rFonts w:ascii="Cambria"/>
          <w:sz w:val="26"/>
        </w:rPr>
      </w:pPr>
    </w:p>
    <w:p w14:paraId="5DC547DD" w14:textId="77777777" w:rsidR="00D87796" w:rsidRDefault="00000000">
      <w:pPr>
        <w:spacing w:before="210"/>
        <w:ind w:left="980"/>
        <w:jc w:val="both"/>
        <w:rPr>
          <w:rFonts w:ascii="Cambria" w:hAnsi="Cambria"/>
        </w:rPr>
      </w:pPr>
      <w:r>
        <w:rPr>
          <w:rFonts w:ascii="Cambria" w:hAnsi="Cambria"/>
        </w:rPr>
        <w:t>Você</w:t>
      </w:r>
      <w:r>
        <w:rPr>
          <w:rFonts w:ascii="Cambria" w:hAnsi="Cambria"/>
          <w:spacing w:val="9"/>
        </w:rPr>
        <w:t xml:space="preserve"> </w:t>
      </w:r>
      <w:r>
        <w:rPr>
          <w:rFonts w:ascii="Cambria" w:hAnsi="Cambria"/>
        </w:rPr>
        <w:t>está</w:t>
      </w:r>
      <w:r>
        <w:rPr>
          <w:rFonts w:ascii="Cambria" w:hAnsi="Cambria"/>
          <w:spacing w:val="8"/>
        </w:rPr>
        <w:t xml:space="preserve"> </w:t>
      </w:r>
      <w:r>
        <w:rPr>
          <w:rFonts w:ascii="Cambria" w:hAnsi="Cambria"/>
        </w:rPr>
        <w:t>sendo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</w:rPr>
        <w:t>convidado</w:t>
      </w:r>
      <w:r>
        <w:rPr>
          <w:rFonts w:ascii="Cambria" w:hAnsi="Cambria"/>
          <w:spacing w:val="11"/>
        </w:rPr>
        <w:t xml:space="preserve"> </w:t>
      </w:r>
      <w:r>
        <w:rPr>
          <w:rFonts w:ascii="Cambria" w:hAnsi="Cambria"/>
        </w:rPr>
        <w:t>(a)</w:t>
      </w:r>
      <w:r>
        <w:rPr>
          <w:rFonts w:ascii="Cambria" w:hAnsi="Cambria"/>
          <w:spacing w:val="8"/>
        </w:rPr>
        <w:t xml:space="preserve"> </w:t>
      </w:r>
      <w:r>
        <w:rPr>
          <w:rFonts w:ascii="Cambria" w:hAnsi="Cambria"/>
        </w:rPr>
        <w:t>para</w:t>
      </w:r>
      <w:r>
        <w:rPr>
          <w:rFonts w:ascii="Cambria" w:hAnsi="Cambria"/>
          <w:spacing w:val="8"/>
        </w:rPr>
        <w:t xml:space="preserve"> </w:t>
      </w:r>
      <w:r>
        <w:rPr>
          <w:rFonts w:ascii="Cambria" w:hAnsi="Cambria"/>
        </w:rPr>
        <w:t>participar,</w:t>
      </w:r>
      <w:r>
        <w:rPr>
          <w:rFonts w:ascii="Cambria" w:hAnsi="Cambria"/>
          <w:spacing w:val="8"/>
        </w:rPr>
        <w:t xml:space="preserve"> </w:t>
      </w:r>
      <w:r>
        <w:rPr>
          <w:rFonts w:ascii="Cambria" w:hAnsi="Cambria"/>
        </w:rPr>
        <w:t>como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</w:rPr>
        <w:t>voluntário,</w:t>
      </w:r>
      <w:r>
        <w:rPr>
          <w:rFonts w:ascii="Cambria" w:hAnsi="Cambria"/>
          <w:spacing w:val="12"/>
        </w:rPr>
        <w:t xml:space="preserve"> </w:t>
      </w:r>
      <w:r>
        <w:rPr>
          <w:rFonts w:ascii="Cambria" w:hAnsi="Cambria"/>
        </w:rPr>
        <w:t>do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</w:rPr>
        <w:t>projeto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10"/>
        </w:rPr>
        <w:t xml:space="preserve"> </w:t>
      </w:r>
      <w:r>
        <w:rPr>
          <w:rFonts w:ascii="Cambria" w:hAnsi="Cambria"/>
        </w:rPr>
        <w:t>pesquisa</w:t>
      </w:r>
    </w:p>
    <w:p w14:paraId="7462D7F4" w14:textId="77777777" w:rsidR="00D87796" w:rsidRDefault="00000000">
      <w:pPr>
        <w:tabs>
          <w:tab w:val="left" w:pos="2284"/>
        </w:tabs>
        <w:spacing w:before="130"/>
        <w:ind w:left="980"/>
        <w:jc w:val="both"/>
        <w:rPr>
          <w:rFonts w:ascii="Cambria" w:hAnsi="Cambria"/>
        </w:rPr>
      </w:pPr>
      <w:r>
        <w:rPr>
          <w:rFonts w:ascii="Cambria" w:hAnsi="Cambria"/>
        </w:rPr>
        <w:t>“</w:t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Cambria" w:hAnsi="Cambria"/>
        </w:rPr>
        <w:t xml:space="preserve">_”  </w:t>
      </w:r>
      <w:r>
        <w:rPr>
          <w:rFonts w:ascii="Cambria" w:hAnsi="Cambria"/>
          <w:spacing w:val="13"/>
        </w:rPr>
        <w:t xml:space="preserve"> </w:t>
      </w:r>
      <w:proofErr w:type="gramEnd"/>
      <w:r>
        <w:rPr>
          <w:rFonts w:ascii="Cambria" w:hAnsi="Cambria"/>
          <w:i/>
        </w:rPr>
        <w:t xml:space="preserve">(título  </w:t>
      </w:r>
      <w:r>
        <w:rPr>
          <w:rFonts w:ascii="Cambria" w:hAnsi="Cambria"/>
          <w:i/>
          <w:spacing w:val="13"/>
        </w:rPr>
        <w:t xml:space="preserve"> </w:t>
      </w:r>
      <w:r>
        <w:rPr>
          <w:rFonts w:ascii="Cambria" w:hAnsi="Cambria"/>
          <w:i/>
        </w:rPr>
        <w:t xml:space="preserve">do  </w:t>
      </w:r>
      <w:r>
        <w:rPr>
          <w:rFonts w:ascii="Cambria" w:hAnsi="Cambria"/>
          <w:i/>
          <w:spacing w:val="12"/>
        </w:rPr>
        <w:t xml:space="preserve"> </w:t>
      </w:r>
      <w:r>
        <w:rPr>
          <w:rFonts w:ascii="Cambria" w:hAnsi="Cambria"/>
          <w:i/>
        </w:rPr>
        <w:t>projeto</w:t>
      </w:r>
      <w:proofErr w:type="gramStart"/>
      <w:r>
        <w:rPr>
          <w:rFonts w:ascii="Cambria" w:hAnsi="Cambria"/>
          <w:i/>
        </w:rPr>
        <w:t xml:space="preserve">),  </w:t>
      </w:r>
      <w:r>
        <w:rPr>
          <w:rFonts w:ascii="Cambria" w:hAnsi="Cambria"/>
          <w:i/>
          <w:spacing w:val="13"/>
        </w:rPr>
        <w:t xml:space="preserve"> </w:t>
      </w:r>
      <w:proofErr w:type="gramEnd"/>
      <w:r>
        <w:rPr>
          <w:rFonts w:ascii="Cambria" w:hAnsi="Cambria"/>
        </w:rPr>
        <w:t xml:space="preserve">de  </w:t>
      </w:r>
      <w:r>
        <w:rPr>
          <w:rFonts w:ascii="Cambria" w:hAnsi="Cambria"/>
          <w:spacing w:val="13"/>
        </w:rPr>
        <w:t xml:space="preserve"> </w:t>
      </w:r>
      <w:r>
        <w:rPr>
          <w:rFonts w:ascii="Cambria" w:hAnsi="Cambria"/>
        </w:rPr>
        <w:t xml:space="preserve">responsabilidade  </w:t>
      </w:r>
      <w:r>
        <w:rPr>
          <w:rFonts w:ascii="Cambria" w:hAnsi="Cambria"/>
          <w:spacing w:val="9"/>
        </w:rPr>
        <w:t xml:space="preserve"> </w:t>
      </w:r>
      <w:r>
        <w:rPr>
          <w:rFonts w:ascii="Cambria" w:hAnsi="Cambria"/>
        </w:rPr>
        <w:t>do</w:t>
      </w:r>
      <w:proofErr w:type="gramStart"/>
      <w:r>
        <w:rPr>
          <w:rFonts w:ascii="Cambria" w:hAnsi="Cambria"/>
        </w:rPr>
        <w:t xml:space="preserve">  </w:t>
      </w:r>
      <w:r>
        <w:rPr>
          <w:rFonts w:ascii="Cambria" w:hAnsi="Cambria"/>
          <w:spacing w:val="11"/>
        </w:rPr>
        <w:t xml:space="preserve"> </w:t>
      </w:r>
      <w:r>
        <w:rPr>
          <w:rFonts w:ascii="Cambria" w:hAnsi="Cambria"/>
        </w:rPr>
        <w:t xml:space="preserve">(a)  </w:t>
      </w:r>
      <w:r>
        <w:rPr>
          <w:rFonts w:ascii="Cambria" w:hAnsi="Cambria"/>
          <w:spacing w:val="13"/>
        </w:rPr>
        <w:t xml:space="preserve"> </w:t>
      </w:r>
      <w:proofErr w:type="gramEnd"/>
      <w:r>
        <w:rPr>
          <w:rFonts w:ascii="Cambria" w:hAnsi="Cambria"/>
        </w:rPr>
        <w:t>pesquisador</w:t>
      </w:r>
      <w:proofErr w:type="gramStart"/>
      <w:r>
        <w:rPr>
          <w:rFonts w:ascii="Cambria" w:hAnsi="Cambria"/>
        </w:rPr>
        <w:t xml:space="preserve">  </w:t>
      </w:r>
      <w:r>
        <w:rPr>
          <w:rFonts w:ascii="Cambria" w:hAnsi="Cambria"/>
          <w:spacing w:val="10"/>
        </w:rPr>
        <w:t xml:space="preserve"> </w:t>
      </w:r>
      <w:r>
        <w:rPr>
          <w:rFonts w:ascii="Cambria" w:hAnsi="Cambria"/>
        </w:rPr>
        <w:t>(</w:t>
      </w:r>
      <w:proofErr w:type="gramEnd"/>
      <w:r>
        <w:rPr>
          <w:rFonts w:ascii="Cambria" w:hAnsi="Cambria"/>
        </w:rPr>
        <w:t>a)</w:t>
      </w:r>
    </w:p>
    <w:p w14:paraId="0F039059" w14:textId="77777777" w:rsidR="00D87796" w:rsidRDefault="00000000">
      <w:pPr>
        <w:tabs>
          <w:tab w:val="left" w:pos="2284"/>
        </w:tabs>
        <w:spacing w:before="126"/>
        <w:ind w:left="980"/>
        <w:jc w:val="both"/>
        <w:rPr>
          <w:rFonts w:ascii="Cambria"/>
          <w:i/>
        </w:rPr>
      </w:pPr>
      <w:r>
        <w:rPr>
          <w:rFonts w:ascii="Cambria"/>
          <w:u w:val="single"/>
        </w:rPr>
        <w:t xml:space="preserve"> </w:t>
      </w:r>
      <w:r>
        <w:rPr>
          <w:rFonts w:ascii="Cambria"/>
          <w:u w:val="single"/>
        </w:rPr>
        <w:tab/>
      </w:r>
      <w:r>
        <w:rPr>
          <w:rFonts w:ascii="Cambria"/>
        </w:rPr>
        <w:t>_</w:t>
      </w:r>
      <w:r>
        <w:rPr>
          <w:rFonts w:ascii="Cambria"/>
          <w:spacing w:val="-4"/>
        </w:rPr>
        <w:t xml:space="preserve"> </w:t>
      </w:r>
      <w:r>
        <w:rPr>
          <w:rFonts w:ascii="Cambria"/>
          <w:i/>
        </w:rPr>
        <w:t>(nome).</w:t>
      </w:r>
    </w:p>
    <w:p w14:paraId="16C55E9B" w14:textId="77777777" w:rsidR="00D87796" w:rsidRDefault="00000000">
      <w:pPr>
        <w:spacing w:before="130" w:line="360" w:lineRule="auto"/>
        <w:ind w:left="980" w:right="1461" w:firstLine="284"/>
        <w:jc w:val="both"/>
        <w:rPr>
          <w:rFonts w:ascii="Cambria" w:hAnsi="Cambria"/>
        </w:rPr>
      </w:pPr>
      <w:r>
        <w:rPr>
          <w:rFonts w:ascii="Cambria" w:hAnsi="Cambria"/>
        </w:rPr>
        <w:t>Leia cuidadosamente o que segue e me pergunte sobre qualquer dúvida que você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tiver. Após ser esclarecido (a) sobre as informações a seguir, no caso aceite fazer parte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do estudo, assine ao final deste documento, que consta em duas vias. Uma via pertence 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você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outra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ao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pesquisador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responsável.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Em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caso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recusa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você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não</w:t>
      </w:r>
      <w:r>
        <w:rPr>
          <w:rFonts w:ascii="Cambria" w:hAnsi="Cambria"/>
          <w:spacing w:val="48"/>
        </w:rPr>
        <w:t xml:space="preserve"> </w:t>
      </w:r>
      <w:r>
        <w:rPr>
          <w:rFonts w:ascii="Cambria" w:hAnsi="Cambria"/>
        </w:rPr>
        <w:t>sofrerá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nenhuma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penalidade.</w:t>
      </w:r>
    </w:p>
    <w:p w14:paraId="2CCB2398" w14:textId="77777777" w:rsidR="00D87796" w:rsidRDefault="00000000">
      <w:pPr>
        <w:spacing w:before="189"/>
        <w:ind w:left="2621"/>
        <w:jc w:val="both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Declaro</w:t>
      </w:r>
      <w:r>
        <w:rPr>
          <w:rFonts w:ascii="Cambria"/>
          <w:b/>
          <w:spacing w:val="-2"/>
          <w:sz w:val="20"/>
        </w:rPr>
        <w:t xml:space="preserve"> </w:t>
      </w:r>
      <w:r>
        <w:rPr>
          <w:rFonts w:ascii="Cambria"/>
          <w:b/>
          <w:sz w:val="20"/>
        </w:rPr>
        <w:t>ter</w:t>
      </w:r>
      <w:r>
        <w:rPr>
          <w:rFonts w:ascii="Cambria"/>
          <w:b/>
          <w:spacing w:val="-3"/>
          <w:sz w:val="20"/>
        </w:rPr>
        <w:t xml:space="preserve"> </w:t>
      </w:r>
      <w:r>
        <w:rPr>
          <w:rFonts w:ascii="Cambria"/>
          <w:b/>
          <w:sz w:val="20"/>
        </w:rPr>
        <w:t>sido</w:t>
      </w:r>
      <w:r>
        <w:rPr>
          <w:rFonts w:ascii="Cambria"/>
          <w:b/>
          <w:spacing w:val="-4"/>
          <w:sz w:val="20"/>
        </w:rPr>
        <w:t xml:space="preserve"> </w:t>
      </w:r>
      <w:r>
        <w:rPr>
          <w:rFonts w:ascii="Cambria"/>
          <w:b/>
          <w:sz w:val="20"/>
        </w:rPr>
        <w:t>esclarecido</w:t>
      </w:r>
      <w:r>
        <w:rPr>
          <w:rFonts w:ascii="Cambria"/>
          <w:b/>
          <w:spacing w:val="-2"/>
          <w:sz w:val="20"/>
        </w:rPr>
        <w:t xml:space="preserve"> </w:t>
      </w:r>
      <w:r>
        <w:rPr>
          <w:rFonts w:ascii="Cambria"/>
          <w:b/>
          <w:sz w:val="20"/>
        </w:rPr>
        <w:t>sobre</w:t>
      </w:r>
      <w:r>
        <w:rPr>
          <w:rFonts w:ascii="Cambria"/>
          <w:b/>
          <w:spacing w:val="-4"/>
          <w:sz w:val="20"/>
        </w:rPr>
        <w:t xml:space="preserve"> </w:t>
      </w:r>
      <w:r>
        <w:rPr>
          <w:rFonts w:ascii="Cambria"/>
          <w:b/>
          <w:sz w:val="20"/>
        </w:rPr>
        <w:t>os</w:t>
      </w:r>
      <w:r>
        <w:rPr>
          <w:rFonts w:ascii="Cambria"/>
          <w:b/>
          <w:spacing w:val="-3"/>
          <w:sz w:val="20"/>
        </w:rPr>
        <w:t xml:space="preserve"> </w:t>
      </w:r>
      <w:r>
        <w:rPr>
          <w:rFonts w:ascii="Cambria"/>
          <w:b/>
          <w:sz w:val="20"/>
        </w:rPr>
        <w:t>seguintes</w:t>
      </w:r>
      <w:r>
        <w:rPr>
          <w:rFonts w:ascii="Cambria"/>
          <w:b/>
          <w:spacing w:val="-3"/>
          <w:sz w:val="20"/>
        </w:rPr>
        <w:t xml:space="preserve"> </w:t>
      </w:r>
      <w:r>
        <w:rPr>
          <w:rFonts w:ascii="Cambria"/>
          <w:b/>
          <w:sz w:val="20"/>
        </w:rPr>
        <w:t>pontos:</w:t>
      </w:r>
    </w:p>
    <w:p w14:paraId="08215C68" w14:textId="77777777" w:rsidR="00D87796" w:rsidRDefault="00000000">
      <w:pPr>
        <w:pStyle w:val="PargrafodaLista"/>
        <w:numPr>
          <w:ilvl w:val="0"/>
          <w:numId w:val="8"/>
        </w:numPr>
        <w:tabs>
          <w:tab w:val="left" w:pos="1213"/>
        </w:tabs>
        <w:spacing w:before="115" w:line="276" w:lineRule="auto"/>
        <w:ind w:right="1460" w:firstLine="0"/>
        <w:jc w:val="both"/>
        <w:rPr>
          <w:rFonts w:ascii="Cambria" w:hAnsi="Cambria"/>
          <w:i/>
        </w:rPr>
      </w:pPr>
      <w:r>
        <w:rPr>
          <w:rFonts w:ascii="Cambria" w:hAnsi="Cambria"/>
        </w:rPr>
        <w:t xml:space="preserve">O trabalho tem por ... </w:t>
      </w:r>
      <w:r>
        <w:rPr>
          <w:rFonts w:ascii="Cambria" w:hAnsi="Cambria"/>
          <w:i/>
        </w:rPr>
        <w:t>(descrever as finalidades, justificativa e objetivos em linguagem</w:t>
      </w:r>
      <w:r>
        <w:rPr>
          <w:rFonts w:ascii="Cambria" w:hAnsi="Cambria"/>
          <w:i/>
          <w:spacing w:val="1"/>
        </w:rPr>
        <w:t xml:space="preserve"> </w:t>
      </w:r>
      <w:r>
        <w:rPr>
          <w:rFonts w:ascii="Cambria" w:hAnsi="Cambria"/>
          <w:i/>
        </w:rPr>
        <w:t>clara</w:t>
      </w:r>
      <w:r>
        <w:rPr>
          <w:rFonts w:ascii="Cambria" w:hAnsi="Cambria"/>
          <w:i/>
          <w:spacing w:val="-1"/>
        </w:rPr>
        <w:t xml:space="preserve"> </w:t>
      </w:r>
      <w:r>
        <w:rPr>
          <w:rFonts w:ascii="Cambria" w:hAnsi="Cambria"/>
          <w:i/>
        </w:rPr>
        <w:t>e</w:t>
      </w:r>
      <w:r>
        <w:rPr>
          <w:rFonts w:ascii="Cambria" w:hAnsi="Cambria"/>
          <w:i/>
          <w:spacing w:val="-2"/>
        </w:rPr>
        <w:t xml:space="preserve"> </w:t>
      </w:r>
      <w:r>
        <w:rPr>
          <w:rFonts w:ascii="Cambria" w:hAnsi="Cambria"/>
          <w:i/>
        </w:rPr>
        <w:t>acessível</w:t>
      </w:r>
      <w:r>
        <w:rPr>
          <w:rFonts w:ascii="Cambria" w:hAnsi="Cambria"/>
          <w:i/>
          <w:spacing w:val="-1"/>
        </w:rPr>
        <w:t xml:space="preserve"> </w:t>
      </w:r>
      <w:r>
        <w:rPr>
          <w:rFonts w:ascii="Cambria" w:hAnsi="Cambria"/>
          <w:i/>
        </w:rPr>
        <w:t>e</w:t>
      </w:r>
      <w:r>
        <w:rPr>
          <w:rFonts w:ascii="Cambria" w:hAnsi="Cambria"/>
          <w:i/>
          <w:spacing w:val="-1"/>
        </w:rPr>
        <w:t xml:space="preserve"> </w:t>
      </w:r>
      <w:r>
        <w:rPr>
          <w:rFonts w:ascii="Cambria" w:hAnsi="Cambria"/>
          <w:i/>
        </w:rPr>
        <w:t>com</w:t>
      </w:r>
      <w:r>
        <w:rPr>
          <w:rFonts w:ascii="Cambria" w:hAnsi="Cambria"/>
          <w:i/>
          <w:spacing w:val="-1"/>
        </w:rPr>
        <w:t xml:space="preserve"> </w:t>
      </w:r>
      <w:r>
        <w:rPr>
          <w:rFonts w:ascii="Cambria" w:hAnsi="Cambria"/>
          <w:i/>
        </w:rPr>
        <w:t>estratégias</w:t>
      </w:r>
      <w:r>
        <w:rPr>
          <w:rFonts w:ascii="Cambria" w:hAnsi="Cambria"/>
          <w:i/>
          <w:spacing w:val="-1"/>
        </w:rPr>
        <w:t xml:space="preserve"> </w:t>
      </w:r>
      <w:r>
        <w:rPr>
          <w:rFonts w:ascii="Cambria" w:hAnsi="Cambria"/>
          <w:i/>
        </w:rPr>
        <w:t>mais</w:t>
      </w:r>
      <w:r>
        <w:rPr>
          <w:rFonts w:ascii="Cambria" w:hAnsi="Cambria"/>
          <w:i/>
          <w:spacing w:val="-1"/>
        </w:rPr>
        <w:t xml:space="preserve"> </w:t>
      </w:r>
      <w:r>
        <w:rPr>
          <w:rFonts w:ascii="Cambria" w:hAnsi="Cambria"/>
          <w:i/>
        </w:rPr>
        <w:t>apropriadas</w:t>
      </w:r>
      <w:r>
        <w:rPr>
          <w:rFonts w:ascii="Cambria" w:hAnsi="Cambria"/>
          <w:i/>
          <w:spacing w:val="-1"/>
        </w:rPr>
        <w:t xml:space="preserve"> </w:t>
      </w:r>
      <w:r>
        <w:rPr>
          <w:rFonts w:ascii="Cambria" w:hAnsi="Cambria"/>
          <w:i/>
        </w:rPr>
        <w:t>à cultura,</w:t>
      </w:r>
      <w:r>
        <w:rPr>
          <w:rFonts w:ascii="Cambria" w:hAnsi="Cambria"/>
          <w:i/>
          <w:spacing w:val="-1"/>
        </w:rPr>
        <w:t xml:space="preserve"> </w:t>
      </w:r>
      <w:r>
        <w:rPr>
          <w:rFonts w:ascii="Cambria" w:hAnsi="Cambria"/>
          <w:i/>
        </w:rPr>
        <w:t>faixa</w:t>
      </w:r>
      <w:r>
        <w:rPr>
          <w:rFonts w:ascii="Cambria" w:hAnsi="Cambria"/>
          <w:i/>
          <w:spacing w:val="-1"/>
        </w:rPr>
        <w:t xml:space="preserve"> </w:t>
      </w:r>
      <w:r>
        <w:rPr>
          <w:rFonts w:ascii="Cambria" w:hAnsi="Cambria"/>
          <w:i/>
        </w:rPr>
        <w:t>etária,</w:t>
      </w:r>
      <w:r>
        <w:rPr>
          <w:rFonts w:ascii="Cambria" w:hAnsi="Cambria"/>
          <w:i/>
          <w:spacing w:val="-2"/>
        </w:rPr>
        <w:t xml:space="preserve"> </w:t>
      </w:r>
      <w:proofErr w:type="spellStart"/>
      <w:r>
        <w:rPr>
          <w:rFonts w:ascii="Cambria" w:hAnsi="Cambria"/>
          <w:i/>
        </w:rPr>
        <w:t>etc</w:t>
      </w:r>
      <w:proofErr w:type="spellEnd"/>
      <w:r>
        <w:rPr>
          <w:rFonts w:ascii="Cambria" w:hAnsi="Cambria"/>
          <w:i/>
        </w:rPr>
        <w:t>);</w:t>
      </w:r>
    </w:p>
    <w:p w14:paraId="02E2C1A0" w14:textId="77777777" w:rsidR="00D87796" w:rsidRDefault="00D87796">
      <w:pPr>
        <w:pStyle w:val="Corpodetexto"/>
        <w:spacing w:before="5"/>
        <w:rPr>
          <w:rFonts w:ascii="Cambria"/>
          <w:i/>
          <w:sz w:val="25"/>
        </w:rPr>
      </w:pPr>
    </w:p>
    <w:p w14:paraId="502AC14F" w14:textId="77777777" w:rsidR="00D87796" w:rsidRDefault="00000000">
      <w:pPr>
        <w:pStyle w:val="PargrafodaLista"/>
        <w:numPr>
          <w:ilvl w:val="0"/>
          <w:numId w:val="8"/>
        </w:numPr>
        <w:tabs>
          <w:tab w:val="left" w:pos="1193"/>
        </w:tabs>
        <w:spacing w:line="276" w:lineRule="auto"/>
        <w:ind w:right="1461" w:firstLine="0"/>
        <w:jc w:val="both"/>
        <w:rPr>
          <w:rFonts w:ascii="Cambria" w:hAnsi="Cambria"/>
          <w:i/>
          <w:sz w:val="20"/>
        </w:rPr>
      </w:pPr>
      <w:r>
        <w:rPr>
          <w:rFonts w:ascii="Cambria" w:hAnsi="Cambria"/>
          <w:sz w:val="20"/>
        </w:rPr>
        <w:t>A minha participação nesta pesquisa consistirá em</w:t>
      </w:r>
      <w:r>
        <w:rPr>
          <w:rFonts w:ascii="Cambria" w:hAnsi="Cambria"/>
          <w:spacing w:val="44"/>
          <w:sz w:val="20"/>
        </w:rPr>
        <w:t xml:space="preserve"> </w:t>
      </w:r>
      <w:r>
        <w:rPr>
          <w:rFonts w:ascii="Cambria" w:hAnsi="Cambria"/>
          <w:sz w:val="20"/>
        </w:rPr>
        <w:t xml:space="preserve">... </w:t>
      </w:r>
      <w:r>
        <w:rPr>
          <w:rFonts w:ascii="Cambria" w:hAnsi="Cambria"/>
          <w:i/>
          <w:sz w:val="20"/>
        </w:rPr>
        <w:t>(detalhe aqui a metodologia da pesquisa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 xml:space="preserve">de forma adequada e compreensível ao </w:t>
      </w:r>
      <w:proofErr w:type="gramStart"/>
      <w:r>
        <w:rPr>
          <w:rFonts w:ascii="Cambria" w:hAnsi="Cambria"/>
          <w:i/>
          <w:sz w:val="20"/>
        </w:rPr>
        <w:t>público alvo</w:t>
      </w:r>
      <w:proofErr w:type="gramEnd"/>
      <w:r>
        <w:rPr>
          <w:rFonts w:ascii="Cambria" w:hAnsi="Cambria"/>
          <w:i/>
          <w:sz w:val="20"/>
        </w:rPr>
        <w:t>, incluindo local de realização das entrevistas,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sua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duração,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quem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as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fará,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quem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estará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presente,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conteúdo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das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entrevistas,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entre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outras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informações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relevantes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como,</w:t>
      </w:r>
      <w:r>
        <w:rPr>
          <w:rFonts w:ascii="Cambria" w:hAnsi="Cambria"/>
          <w:i/>
          <w:spacing w:val="2"/>
          <w:sz w:val="20"/>
        </w:rPr>
        <w:t xml:space="preserve"> </w:t>
      </w:r>
      <w:r>
        <w:rPr>
          <w:rFonts w:ascii="Cambria" w:hAnsi="Cambria"/>
          <w:i/>
          <w:sz w:val="20"/>
        </w:rPr>
        <w:t>por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exemplo,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se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haverá</w:t>
      </w:r>
      <w:r>
        <w:rPr>
          <w:rFonts w:ascii="Cambria" w:hAnsi="Cambria"/>
          <w:i/>
          <w:spacing w:val="-3"/>
          <w:sz w:val="20"/>
        </w:rPr>
        <w:t xml:space="preserve"> </w:t>
      </w:r>
      <w:proofErr w:type="gramStart"/>
      <w:r>
        <w:rPr>
          <w:rFonts w:ascii="Cambria" w:hAnsi="Cambria"/>
          <w:i/>
          <w:sz w:val="20"/>
        </w:rPr>
        <w:t>registro</w:t>
      </w:r>
      <w:proofErr w:type="gramEnd"/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de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áudio,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de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vídeo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ou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imagem).</w:t>
      </w:r>
    </w:p>
    <w:p w14:paraId="1346D7A9" w14:textId="77777777" w:rsidR="00D87796" w:rsidRDefault="00000000">
      <w:pPr>
        <w:pStyle w:val="PargrafodaLista"/>
        <w:numPr>
          <w:ilvl w:val="0"/>
          <w:numId w:val="8"/>
        </w:numPr>
        <w:tabs>
          <w:tab w:val="left" w:pos="1185"/>
        </w:tabs>
        <w:spacing w:before="2" w:line="276" w:lineRule="auto"/>
        <w:ind w:right="1456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Durante a execução da pesquisa poderão ocorrer riscos de ... </w:t>
      </w:r>
      <w:r>
        <w:rPr>
          <w:rFonts w:ascii="Cambria" w:hAnsi="Cambria"/>
          <w:i/>
          <w:sz w:val="20"/>
        </w:rPr>
        <w:t>(descrever os possíveis riscos) que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 xml:space="preserve">serão minimizados ... (descrever de que forma). </w:t>
      </w:r>
      <w:r>
        <w:rPr>
          <w:rFonts w:ascii="Cambria" w:hAnsi="Cambria"/>
          <w:sz w:val="20"/>
          <w:u w:val="single"/>
        </w:rPr>
        <w:t>Para a elaboração deste item ler atentamente o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  <w:u w:val="single"/>
        </w:rPr>
        <w:t>item</w:t>
      </w:r>
      <w:r>
        <w:rPr>
          <w:rFonts w:ascii="Cambria" w:hAnsi="Cambria"/>
          <w:spacing w:val="-1"/>
          <w:sz w:val="20"/>
          <w:u w:val="single"/>
        </w:rPr>
        <w:t xml:space="preserve"> </w:t>
      </w:r>
      <w:r>
        <w:rPr>
          <w:rFonts w:ascii="Cambria" w:hAnsi="Cambria"/>
          <w:sz w:val="20"/>
          <w:u w:val="single"/>
        </w:rPr>
        <w:t>V</w:t>
      </w:r>
      <w:r>
        <w:rPr>
          <w:rFonts w:ascii="Cambria" w:hAnsi="Cambria"/>
          <w:spacing w:val="-2"/>
          <w:sz w:val="20"/>
          <w:u w:val="single"/>
        </w:rPr>
        <w:t xml:space="preserve"> </w:t>
      </w:r>
      <w:r>
        <w:rPr>
          <w:rFonts w:ascii="Cambria" w:hAnsi="Cambria"/>
          <w:sz w:val="20"/>
          <w:u w:val="single"/>
        </w:rPr>
        <w:t>do</w:t>
      </w:r>
      <w:r>
        <w:rPr>
          <w:rFonts w:ascii="Cambria" w:hAnsi="Cambria"/>
          <w:spacing w:val="-1"/>
          <w:sz w:val="20"/>
          <w:u w:val="single"/>
        </w:rPr>
        <w:t xml:space="preserve"> </w:t>
      </w:r>
      <w:r>
        <w:rPr>
          <w:rFonts w:ascii="Cambria" w:hAnsi="Cambria"/>
          <w:sz w:val="20"/>
          <w:u w:val="single"/>
        </w:rPr>
        <w:t>Roteiro sugerido</w:t>
      </w:r>
      <w:r>
        <w:rPr>
          <w:rFonts w:ascii="Cambria" w:hAnsi="Cambria"/>
          <w:spacing w:val="-1"/>
          <w:sz w:val="20"/>
          <w:u w:val="single"/>
        </w:rPr>
        <w:t xml:space="preserve"> </w:t>
      </w:r>
      <w:r>
        <w:rPr>
          <w:rFonts w:ascii="Cambria" w:hAnsi="Cambria"/>
          <w:sz w:val="20"/>
          <w:u w:val="single"/>
        </w:rPr>
        <w:t>pela</w:t>
      </w:r>
      <w:r>
        <w:rPr>
          <w:rFonts w:ascii="Cambria" w:hAnsi="Cambria"/>
          <w:spacing w:val="-3"/>
          <w:sz w:val="20"/>
          <w:u w:val="single"/>
        </w:rPr>
        <w:t xml:space="preserve"> </w:t>
      </w:r>
      <w:r>
        <w:rPr>
          <w:rFonts w:ascii="Cambria" w:hAnsi="Cambria"/>
          <w:sz w:val="20"/>
          <w:u w:val="single"/>
        </w:rPr>
        <w:t>Resolução</w:t>
      </w:r>
      <w:r>
        <w:rPr>
          <w:rFonts w:ascii="Cambria" w:hAnsi="Cambria"/>
          <w:spacing w:val="-1"/>
          <w:sz w:val="20"/>
          <w:u w:val="single"/>
        </w:rPr>
        <w:t xml:space="preserve"> </w:t>
      </w:r>
      <w:r>
        <w:rPr>
          <w:rFonts w:ascii="Cambria" w:hAnsi="Cambria"/>
          <w:sz w:val="20"/>
          <w:u w:val="single"/>
        </w:rPr>
        <w:t>466/12,</w:t>
      </w:r>
      <w:r>
        <w:rPr>
          <w:rFonts w:ascii="Cambria" w:hAnsi="Cambria"/>
          <w:spacing w:val="3"/>
          <w:sz w:val="20"/>
          <w:u w:val="single"/>
        </w:rPr>
        <w:t xml:space="preserve"> </w:t>
      </w:r>
      <w:r>
        <w:rPr>
          <w:rFonts w:ascii="Cambria" w:hAnsi="Cambria"/>
          <w:sz w:val="20"/>
          <w:u w:val="single"/>
        </w:rPr>
        <w:t>CNS,</w:t>
      </w:r>
      <w:r>
        <w:rPr>
          <w:rFonts w:ascii="Cambria" w:hAnsi="Cambria"/>
          <w:spacing w:val="-3"/>
          <w:sz w:val="20"/>
          <w:u w:val="single"/>
        </w:rPr>
        <w:t xml:space="preserve"> </w:t>
      </w:r>
      <w:r>
        <w:rPr>
          <w:rFonts w:ascii="Cambria" w:hAnsi="Cambria"/>
          <w:sz w:val="20"/>
          <w:u w:val="single"/>
        </w:rPr>
        <w:t>disponível no</w:t>
      </w:r>
      <w:r>
        <w:rPr>
          <w:rFonts w:ascii="Cambria" w:hAnsi="Cambria"/>
          <w:spacing w:val="-5"/>
          <w:sz w:val="20"/>
          <w:u w:val="single"/>
        </w:rPr>
        <w:t xml:space="preserve"> </w:t>
      </w:r>
      <w:r>
        <w:rPr>
          <w:rFonts w:ascii="Cambria" w:hAnsi="Cambria"/>
          <w:sz w:val="20"/>
          <w:u w:val="single"/>
        </w:rPr>
        <w:t>site</w:t>
      </w:r>
      <w:r>
        <w:rPr>
          <w:rFonts w:ascii="Cambria" w:hAnsi="Cambria"/>
          <w:spacing w:val="-3"/>
          <w:sz w:val="20"/>
          <w:u w:val="single"/>
        </w:rPr>
        <w:t xml:space="preserve"> </w:t>
      </w:r>
      <w:r>
        <w:rPr>
          <w:rFonts w:ascii="Cambria" w:hAnsi="Cambria"/>
          <w:sz w:val="20"/>
          <w:u w:val="single"/>
        </w:rPr>
        <w:t>do</w:t>
      </w:r>
      <w:r>
        <w:rPr>
          <w:rFonts w:ascii="Cambria" w:hAnsi="Cambria"/>
          <w:spacing w:val="-1"/>
          <w:sz w:val="20"/>
          <w:u w:val="single"/>
        </w:rPr>
        <w:t xml:space="preserve"> </w:t>
      </w:r>
      <w:r>
        <w:rPr>
          <w:rFonts w:ascii="Cambria" w:hAnsi="Cambria"/>
          <w:sz w:val="20"/>
          <w:u w:val="single"/>
        </w:rPr>
        <w:t>CEP</w:t>
      </w:r>
      <w:r>
        <w:rPr>
          <w:rFonts w:ascii="Cambria" w:hAnsi="Cambria"/>
          <w:spacing w:val="-3"/>
          <w:sz w:val="20"/>
          <w:u w:val="single"/>
        </w:rPr>
        <w:t xml:space="preserve"> </w:t>
      </w:r>
      <w:r>
        <w:rPr>
          <w:rFonts w:ascii="Cambria" w:hAnsi="Cambria"/>
          <w:sz w:val="20"/>
          <w:u w:val="single"/>
        </w:rPr>
        <w:t>da</w:t>
      </w:r>
      <w:r>
        <w:rPr>
          <w:rFonts w:ascii="Cambria" w:hAnsi="Cambria"/>
          <w:spacing w:val="-3"/>
          <w:sz w:val="20"/>
          <w:u w:val="single"/>
        </w:rPr>
        <w:t xml:space="preserve"> </w:t>
      </w:r>
      <w:r>
        <w:rPr>
          <w:rFonts w:ascii="Cambria" w:hAnsi="Cambria"/>
          <w:sz w:val="20"/>
          <w:u w:val="single"/>
        </w:rPr>
        <w:t>UNIARA</w:t>
      </w:r>
      <w:r>
        <w:rPr>
          <w:rFonts w:ascii="Cambria" w:hAnsi="Cambria"/>
          <w:sz w:val="20"/>
        </w:rPr>
        <w:t>.</w:t>
      </w:r>
    </w:p>
    <w:p w14:paraId="1FCC1E5A" w14:textId="77777777" w:rsidR="00D87796" w:rsidRDefault="00000000">
      <w:pPr>
        <w:pStyle w:val="PargrafodaLista"/>
        <w:numPr>
          <w:ilvl w:val="0"/>
          <w:numId w:val="8"/>
        </w:numPr>
        <w:tabs>
          <w:tab w:val="left" w:pos="1209"/>
        </w:tabs>
        <w:spacing w:line="278" w:lineRule="auto"/>
        <w:ind w:right="1463" w:firstLine="0"/>
        <w:jc w:val="both"/>
        <w:rPr>
          <w:rFonts w:ascii="Cambria" w:hAnsi="Cambria"/>
          <w:i/>
          <w:sz w:val="20"/>
        </w:rPr>
      </w:pPr>
      <w:r>
        <w:rPr>
          <w:rFonts w:ascii="Cambria" w:hAnsi="Cambria"/>
          <w:sz w:val="20"/>
        </w:rPr>
        <w:t xml:space="preserve">Ao participar desse trabalho estarei contribuindo ... </w:t>
      </w:r>
      <w:r>
        <w:rPr>
          <w:rFonts w:ascii="Cambria" w:hAnsi="Cambria"/>
          <w:i/>
          <w:sz w:val="20"/>
        </w:rPr>
        <w:t>(descrever o(s) benefício(s) diretos e/ou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indiretos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que a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pesquisa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trará);</w:t>
      </w:r>
    </w:p>
    <w:p w14:paraId="74B51FC2" w14:textId="77777777" w:rsidR="00D87796" w:rsidRDefault="00000000">
      <w:pPr>
        <w:pStyle w:val="PargrafodaLista"/>
        <w:numPr>
          <w:ilvl w:val="0"/>
          <w:numId w:val="8"/>
        </w:numPr>
        <w:tabs>
          <w:tab w:val="left" w:pos="1177"/>
        </w:tabs>
        <w:spacing w:line="273" w:lineRule="auto"/>
        <w:ind w:right="1456" w:firstLine="0"/>
        <w:jc w:val="both"/>
        <w:rPr>
          <w:rFonts w:ascii="Cambria" w:hAnsi="Cambria"/>
          <w:i/>
          <w:sz w:val="20"/>
        </w:rPr>
      </w:pPr>
      <w:r>
        <w:rPr>
          <w:rFonts w:ascii="Cambria" w:hAnsi="Cambria"/>
          <w:sz w:val="20"/>
        </w:rPr>
        <w:t xml:space="preserve">A minha participação neste projeto deverá ter a duração de </w:t>
      </w:r>
      <w:r>
        <w:rPr>
          <w:rFonts w:ascii="Cambria" w:hAnsi="Cambria"/>
          <w:i/>
          <w:sz w:val="20"/>
        </w:rPr>
        <w:t>... (descrever uma média, frequência,</w:t>
      </w:r>
      <w:r>
        <w:rPr>
          <w:rFonts w:ascii="Cambria" w:hAnsi="Cambria"/>
          <w:i/>
          <w:spacing w:val="-42"/>
          <w:sz w:val="20"/>
        </w:rPr>
        <w:t xml:space="preserve"> </w:t>
      </w:r>
      <w:r>
        <w:rPr>
          <w:rFonts w:ascii="Cambria" w:hAnsi="Cambria"/>
          <w:i/>
          <w:sz w:val="20"/>
        </w:rPr>
        <w:t>tempo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de duração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de cada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encontro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e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número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de</w:t>
      </w:r>
      <w:r>
        <w:rPr>
          <w:rFonts w:ascii="Cambria" w:hAnsi="Cambria"/>
          <w:i/>
          <w:spacing w:val="3"/>
          <w:sz w:val="20"/>
        </w:rPr>
        <w:t xml:space="preserve"> </w:t>
      </w:r>
      <w:r>
        <w:rPr>
          <w:rFonts w:ascii="Cambria" w:hAnsi="Cambria"/>
          <w:i/>
          <w:sz w:val="20"/>
        </w:rPr>
        <w:t>vezes que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deverá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retornar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ao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serviço).</w:t>
      </w:r>
    </w:p>
    <w:p w14:paraId="6390571A" w14:textId="77777777" w:rsidR="00D87796" w:rsidRDefault="00D87796">
      <w:pPr>
        <w:spacing w:line="273" w:lineRule="auto"/>
        <w:jc w:val="both"/>
        <w:rPr>
          <w:rFonts w:ascii="Cambria" w:hAnsi="Cambria"/>
          <w:sz w:val="20"/>
        </w:rPr>
        <w:sectPr w:rsidR="00D87796">
          <w:pgSz w:w="11910" w:h="16840"/>
          <w:pgMar w:top="1340" w:right="340" w:bottom="280" w:left="820" w:header="270" w:footer="0" w:gutter="0"/>
          <w:cols w:space="720"/>
        </w:sectPr>
      </w:pPr>
    </w:p>
    <w:p w14:paraId="336A636D" w14:textId="77777777" w:rsidR="00D87796" w:rsidRDefault="00000000">
      <w:pPr>
        <w:pStyle w:val="PargrafodaLista"/>
        <w:numPr>
          <w:ilvl w:val="0"/>
          <w:numId w:val="8"/>
        </w:numPr>
        <w:tabs>
          <w:tab w:val="left" w:pos="1185"/>
        </w:tabs>
        <w:spacing w:before="90" w:line="276" w:lineRule="auto"/>
        <w:ind w:right="1457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>Não terei nenhuma despesa ao participar da pesquisa e poderei deixar de participar ou retirar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meu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consentimento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a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qualquer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momento,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sem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precisar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justificar,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e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não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sofrerei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qualquer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prejuízo.</w:t>
      </w:r>
    </w:p>
    <w:p w14:paraId="1375246B" w14:textId="77777777" w:rsidR="00D87796" w:rsidRDefault="00000000">
      <w:pPr>
        <w:pStyle w:val="PargrafodaLista"/>
        <w:numPr>
          <w:ilvl w:val="0"/>
          <w:numId w:val="8"/>
        </w:numPr>
        <w:tabs>
          <w:tab w:val="left" w:pos="1181"/>
        </w:tabs>
        <w:spacing w:line="276" w:lineRule="auto"/>
        <w:ind w:right="1459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Fui informado e estou ciente de que não há nenhum valor econômico, a receber ou a pagar, por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minha participação, no entanto, caso eu tenha qualquer despesa decorrente da participação na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pesquisa,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serei ressarcido.</w:t>
      </w:r>
    </w:p>
    <w:p w14:paraId="1002CBDB" w14:textId="77777777" w:rsidR="00D87796" w:rsidRDefault="00000000">
      <w:pPr>
        <w:pStyle w:val="PargrafodaLista"/>
        <w:numPr>
          <w:ilvl w:val="0"/>
          <w:numId w:val="8"/>
        </w:numPr>
        <w:tabs>
          <w:tab w:val="left" w:pos="1229"/>
        </w:tabs>
        <w:spacing w:line="276" w:lineRule="auto"/>
        <w:ind w:right="1465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Caso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ocorra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algum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dano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comprovadamente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decorrente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de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minha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participação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no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estudo,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poderei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ser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compensado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conforme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determina a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Resolução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466/12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do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Conselho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Nacional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de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Saúde.</w:t>
      </w:r>
    </w:p>
    <w:p w14:paraId="56533FC3" w14:textId="77777777" w:rsidR="00D87796" w:rsidRDefault="00000000">
      <w:pPr>
        <w:pStyle w:val="PargrafodaLista"/>
        <w:numPr>
          <w:ilvl w:val="0"/>
          <w:numId w:val="8"/>
        </w:numPr>
        <w:tabs>
          <w:tab w:val="left" w:pos="1205"/>
        </w:tabs>
        <w:spacing w:before="1" w:line="276" w:lineRule="auto"/>
        <w:ind w:right="1457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Meu nome será mantido em sigilo, assegurando assim a minha privacidade, e se eu desejar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terei livre acesso a todas as informações e esclarecimentos adicionais sobre o estudo e suas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consequências,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enfim,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tudo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o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que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eu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queira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saber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antes,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durante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e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depois da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minha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participação.</w:t>
      </w:r>
    </w:p>
    <w:p w14:paraId="52C20650" w14:textId="77777777" w:rsidR="00D87796" w:rsidRDefault="00000000">
      <w:pPr>
        <w:pStyle w:val="PargrafodaLista"/>
        <w:numPr>
          <w:ilvl w:val="0"/>
          <w:numId w:val="8"/>
        </w:numPr>
        <w:tabs>
          <w:tab w:val="left" w:pos="1324"/>
        </w:tabs>
        <w:spacing w:line="273" w:lineRule="auto"/>
        <w:ind w:right="1455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Fui informado que os dados coletados serão utilizados, única e exclusivamente, para fins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desta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pesquisa,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e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que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os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resultados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poderão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ser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publicados.</w:t>
      </w:r>
    </w:p>
    <w:p w14:paraId="7879092B" w14:textId="77777777" w:rsidR="00D87796" w:rsidRDefault="00D87796">
      <w:pPr>
        <w:pStyle w:val="Corpodetexto"/>
        <w:spacing w:before="1"/>
        <w:rPr>
          <w:rFonts w:ascii="Cambria"/>
        </w:rPr>
      </w:pPr>
    </w:p>
    <w:p w14:paraId="5661BC38" w14:textId="77777777" w:rsidR="00D87796" w:rsidRDefault="00000000">
      <w:pPr>
        <w:pStyle w:val="PargrafodaLista"/>
        <w:numPr>
          <w:ilvl w:val="0"/>
          <w:numId w:val="8"/>
        </w:numPr>
        <w:tabs>
          <w:tab w:val="left" w:pos="1313"/>
          <w:tab w:val="left" w:pos="7234"/>
          <w:tab w:val="left" w:pos="8483"/>
        </w:tabs>
        <w:ind w:right="2137" w:firstLine="0"/>
        <w:rPr>
          <w:rFonts w:ascii="Cambria" w:hAnsi="Cambria"/>
        </w:rPr>
      </w:pPr>
      <w:r>
        <w:rPr>
          <w:rFonts w:ascii="Cambria" w:hAnsi="Cambria"/>
        </w:rPr>
        <w:t>Qualquer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dúvida,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pedimos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a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gentileza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entrar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em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contato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com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spacing w:val="-2"/>
        </w:rPr>
        <w:t>_,</w:t>
      </w:r>
      <w:r>
        <w:rPr>
          <w:rFonts w:ascii="Cambria" w:hAnsi="Cambria"/>
          <w:spacing w:val="-45"/>
        </w:rPr>
        <w:t xml:space="preserve"> </w:t>
      </w:r>
      <w:r>
        <w:rPr>
          <w:rFonts w:ascii="Cambria" w:hAnsi="Cambria"/>
        </w:rPr>
        <w:t>pesquisador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(a)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responsável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pela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pesquisa,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telefone: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,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e-mail:</w:t>
      </w:r>
    </w:p>
    <w:p w14:paraId="7E7E8516" w14:textId="77777777" w:rsidR="00D87796" w:rsidRDefault="00000000">
      <w:pPr>
        <w:tabs>
          <w:tab w:val="left" w:pos="2284"/>
        </w:tabs>
        <w:ind w:left="980" w:right="1657"/>
        <w:rPr>
          <w:rFonts w:ascii="Cambria" w:hAnsi="Cambria"/>
        </w:rPr>
      </w:pPr>
      <w:r>
        <w:rPr>
          <w:rFonts w:ascii="Cambria" w:hAnsi="Cambria"/>
          <w:u w:val="single"/>
        </w:rPr>
        <w:t xml:space="preserve"> 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_,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com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os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pesquisadores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  <w:i/>
        </w:rPr>
        <w:t>(nome</w:t>
      </w:r>
      <w:r>
        <w:rPr>
          <w:rFonts w:ascii="Cambria" w:hAnsi="Cambria"/>
          <w:i/>
          <w:spacing w:val="-3"/>
        </w:rPr>
        <w:t xml:space="preserve"> </w:t>
      </w:r>
      <w:r>
        <w:rPr>
          <w:rFonts w:ascii="Cambria" w:hAnsi="Cambria"/>
          <w:i/>
        </w:rPr>
        <w:t>e</w:t>
      </w:r>
      <w:r>
        <w:rPr>
          <w:rFonts w:ascii="Cambria" w:hAnsi="Cambria"/>
          <w:i/>
          <w:spacing w:val="-4"/>
        </w:rPr>
        <w:t xml:space="preserve"> </w:t>
      </w:r>
      <w:r>
        <w:rPr>
          <w:rFonts w:ascii="Cambria" w:hAnsi="Cambria"/>
          <w:i/>
        </w:rPr>
        <w:t>contato</w:t>
      </w:r>
      <w:r>
        <w:rPr>
          <w:rFonts w:ascii="Cambria" w:hAnsi="Cambria"/>
          <w:i/>
          <w:spacing w:val="-2"/>
        </w:rPr>
        <w:t xml:space="preserve"> </w:t>
      </w:r>
      <w:r>
        <w:rPr>
          <w:rFonts w:ascii="Cambria" w:hAnsi="Cambria"/>
          <w:i/>
        </w:rPr>
        <w:t>dos</w:t>
      </w:r>
      <w:r>
        <w:rPr>
          <w:rFonts w:ascii="Cambria" w:hAnsi="Cambria"/>
          <w:i/>
          <w:spacing w:val="-2"/>
        </w:rPr>
        <w:t xml:space="preserve"> </w:t>
      </w:r>
      <w:r>
        <w:rPr>
          <w:rFonts w:ascii="Cambria" w:hAnsi="Cambria"/>
          <w:i/>
        </w:rPr>
        <w:t>discentes)</w:t>
      </w:r>
      <w:r>
        <w:rPr>
          <w:rFonts w:ascii="Cambria" w:hAnsi="Cambria"/>
        </w:rPr>
        <w:t>,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e/ou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com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Comitê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 xml:space="preserve">de Ética em Pesquisa da </w:t>
      </w:r>
      <w:r>
        <w:rPr>
          <w:rFonts w:ascii="Cambria" w:hAnsi="Cambria"/>
          <w:b/>
        </w:rPr>
        <w:t>Universidade Salgado de Oliveira - Comitê de Ética em</w:t>
      </w:r>
      <w:r>
        <w:rPr>
          <w:rFonts w:ascii="Cambria" w:hAnsi="Cambria"/>
          <w:b/>
          <w:spacing w:val="1"/>
        </w:rPr>
        <w:t xml:space="preserve"> </w:t>
      </w:r>
      <w:r>
        <w:rPr>
          <w:rFonts w:ascii="Cambria" w:hAnsi="Cambria"/>
          <w:b/>
        </w:rPr>
        <w:t xml:space="preserve">Pesquisa (CEP-UNIVERSO), </w:t>
      </w:r>
      <w:r>
        <w:rPr>
          <w:rFonts w:ascii="Cambria" w:hAnsi="Cambria"/>
        </w:rPr>
        <w:t>Rua Marechal Deodoro, 217, bloco B, Térreo, Centro,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Niterói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-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RJ.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CEP: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24030-060.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Tel.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(21) 2138-4983,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E-</w:t>
      </w:r>
    </w:p>
    <w:p w14:paraId="56C4878A" w14:textId="77777777" w:rsidR="00D87796" w:rsidRDefault="00000000">
      <w:pPr>
        <w:ind w:left="980"/>
        <w:rPr>
          <w:rFonts w:ascii="Cambria"/>
        </w:rPr>
      </w:pPr>
      <w:r>
        <w:rPr>
          <w:rFonts w:ascii="Cambria"/>
        </w:rPr>
        <w:t>mail:</w:t>
      </w:r>
      <w:r>
        <w:rPr>
          <w:rFonts w:ascii="Cambria"/>
          <w:spacing w:val="-6"/>
        </w:rPr>
        <w:t xml:space="preserve"> </w:t>
      </w:r>
      <w:hyperlink r:id="rId21">
        <w:r>
          <w:rPr>
            <w:rFonts w:ascii="Cambria"/>
          </w:rPr>
          <w:t>cepuniverso@nt.universo.edu.br.</w:t>
        </w:r>
      </w:hyperlink>
    </w:p>
    <w:p w14:paraId="4C909E36" w14:textId="77777777" w:rsidR="00D87796" w:rsidRDefault="00D87796">
      <w:pPr>
        <w:pStyle w:val="Corpodetexto"/>
        <w:rPr>
          <w:rFonts w:ascii="Cambria"/>
        </w:rPr>
      </w:pPr>
    </w:p>
    <w:p w14:paraId="631258BA" w14:textId="77777777" w:rsidR="00D87796" w:rsidRDefault="00000000">
      <w:pPr>
        <w:tabs>
          <w:tab w:val="left" w:pos="4431"/>
          <w:tab w:val="left" w:pos="6729"/>
        </w:tabs>
        <w:spacing w:line="360" w:lineRule="auto"/>
        <w:ind w:left="980" w:right="1464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Eu,</w:t>
      </w:r>
      <w:r>
        <w:rPr>
          <w:rFonts w:ascii="Cambria" w:hAnsi="Cambria"/>
          <w:sz w:val="20"/>
          <w:u w:val="single"/>
        </w:rPr>
        <w:tab/>
      </w:r>
      <w:r>
        <w:rPr>
          <w:rFonts w:ascii="Cambria" w:hAnsi="Cambria"/>
          <w:sz w:val="20"/>
        </w:rPr>
        <w:t>,</w:t>
      </w:r>
      <w:r>
        <w:rPr>
          <w:rFonts w:ascii="Cambria" w:hAnsi="Cambria"/>
          <w:spacing w:val="27"/>
          <w:sz w:val="20"/>
        </w:rPr>
        <w:t xml:space="preserve"> </w:t>
      </w:r>
      <w:r>
        <w:rPr>
          <w:rFonts w:ascii="Cambria" w:hAnsi="Cambria"/>
          <w:sz w:val="20"/>
        </w:rPr>
        <w:t>RG</w:t>
      </w:r>
      <w:r>
        <w:rPr>
          <w:rFonts w:ascii="Cambria" w:hAnsi="Cambria"/>
          <w:spacing w:val="27"/>
          <w:sz w:val="20"/>
        </w:rPr>
        <w:t xml:space="preserve"> </w:t>
      </w:r>
      <w:r>
        <w:rPr>
          <w:rFonts w:ascii="Cambria" w:hAnsi="Cambria"/>
          <w:sz w:val="20"/>
        </w:rPr>
        <w:t>nº</w:t>
      </w:r>
      <w:r>
        <w:rPr>
          <w:rFonts w:ascii="Cambria" w:hAnsi="Cambria"/>
          <w:sz w:val="20"/>
          <w:u w:val="single"/>
        </w:rPr>
        <w:tab/>
      </w:r>
      <w:r>
        <w:rPr>
          <w:rFonts w:ascii="Cambria" w:hAnsi="Cambria"/>
          <w:sz w:val="20"/>
        </w:rPr>
        <w:t>declaro</w:t>
      </w:r>
      <w:r>
        <w:rPr>
          <w:rFonts w:ascii="Cambria" w:hAnsi="Cambria"/>
          <w:spacing w:val="24"/>
          <w:sz w:val="20"/>
        </w:rPr>
        <w:t xml:space="preserve"> </w:t>
      </w:r>
      <w:r>
        <w:rPr>
          <w:rFonts w:ascii="Cambria" w:hAnsi="Cambria"/>
          <w:sz w:val="20"/>
        </w:rPr>
        <w:t>ter</w:t>
      </w:r>
      <w:r>
        <w:rPr>
          <w:rFonts w:ascii="Cambria" w:hAnsi="Cambria"/>
          <w:spacing w:val="24"/>
          <w:sz w:val="20"/>
        </w:rPr>
        <w:t xml:space="preserve"> </w:t>
      </w:r>
      <w:r>
        <w:rPr>
          <w:rFonts w:ascii="Cambria" w:hAnsi="Cambria"/>
          <w:sz w:val="20"/>
        </w:rPr>
        <w:t>sido</w:t>
      </w:r>
      <w:r>
        <w:rPr>
          <w:rFonts w:ascii="Cambria" w:hAnsi="Cambria"/>
          <w:spacing w:val="24"/>
          <w:sz w:val="20"/>
        </w:rPr>
        <w:t xml:space="preserve"> </w:t>
      </w:r>
      <w:r>
        <w:rPr>
          <w:rFonts w:ascii="Cambria" w:hAnsi="Cambria"/>
          <w:sz w:val="20"/>
        </w:rPr>
        <w:t>informado</w:t>
      </w:r>
      <w:r>
        <w:rPr>
          <w:rFonts w:ascii="Cambria" w:hAnsi="Cambria"/>
          <w:spacing w:val="21"/>
          <w:sz w:val="20"/>
        </w:rPr>
        <w:t xml:space="preserve"> </w:t>
      </w:r>
      <w:r>
        <w:rPr>
          <w:rFonts w:ascii="Cambria" w:hAnsi="Cambria"/>
          <w:sz w:val="20"/>
        </w:rPr>
        <w:t>e</w:t>
      </w:r>
      <w:r>
        <w:rPr>
          <w:rFonts w:ascii="Cambria" w:hAnsi="Cambria"/>
          <w:spacing w:val="-41"/>
          <w:sz w:val="20"/>
        </w:rPr>
        <w:t xml:space="preserve"> </w:t>
      </w:r>
      <w:r>
        <w:rPr>
          <w:rFonts w:ascii="Cambria" w:hAnsi="Cambria"/>
          <w:sz w:val="20"/>
        </w:rPr>
        <w:t>concordo em participar,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como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voluntário,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do projeto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de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pesquisa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acima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descrito.</w:t>
      </w:r>
    </w:p>
    <w:p w14:paraId="51E2D2FA" w14:textId="77777777" w:rsidR="00D87796" w:rsidRDefault="001A0E34">
      <w:pPr>
        <w:tabs>
          <w:tab w:val="left" w:pos="4594"/>
          <w:tab w:val="left" w:pos="6298"/>
          <w:tab w:val="left" w:pos="7075"/>
        </w:tabs>
        <w:spacing w:before="1"/>
        <w:ind w:left="3513"/>
        <w:rPr>
          <w:rFonts w:ascii="Cambri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F06E8DA" wp14:editId="245F8D31">
                <wp:simplePos x="0" y="0"/>
                <wp:positionH relativeFrom="page">
                  <wp:posOffset>5822950</wp:posOffset>
                </wp:positionH>
                <wp:positionV relativeFrom="paragraph">
                  <wp:posOffset>121285</wp:posOffset>
                </wp:positionV>
                <wp:extent cx="866775" cy="772795"/>
                <wp:effectExtent l="0" t="0" r="9525" b="14605"/>
                <wp:wrapNone/>
                <wp:docPr id="88188990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6775" cy="772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9E6D01" w14:textId="77777777" w:rsidR="00D87796" w:rsidRDefault="00D877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6E8DA" id="Rectangle 37" o:spid="_x0000_s1026" style="position:absolute;left:0;text-align:left;margin-left:458.5pt;margin-top:9.55pt;width:68.25pt;height:60.8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" filled="f">
                <v:path arrowok="t"/>
                <v:textbox>
                  <w:txbxContent>
                    <w:p w14:paraId="3B9E6D01" w14:textId="77777777" w:rsidR="00D87796" w:rsidRDefault="00D87796"/>
                  </w:txbxContent>
                </v:textbox>
                <w10:wrap anchorx="page"/>
              </v:rect>
            </w:pict>
          </mc:Fallback>
        </mc:AlternateContent>
      </w:r>
      <w:r w:rsidR="00000000">
        <w:rPr>
          <w:rFonts w:ascii="Cambria"/>
          <w:sz w:val="20"/>
        </w:rPr>
        <w:t>Cidade,</w:t>
      </w:r>
      <w:r w:rsidR="00000000">
        <w:rPr>
          <w:rFonts w:ascii="Cambria"/>
          <w:sz w:val="20"/>
          <w:u w:val="single"/>
        </w:rPr>
        <w:tab/>
      </w:r>
      <w:r w:rsidR="00000000">
        <w:rPr>
          <w:rFonts w:ascii="Cambria"/>
          <w:sz w:val="20"/>
        </w:rPr>
        <w:t>de</w:t>
      </w:r>
      <w:r w:rsidR="00000000">
        <w:rPr>
          <w:rFonts w:ascii="Cambria"/>
          <w:sz w:val="20"/>
          <w:u w:val="single"/>
        </w:rPr>
        <w:tab/>
      </w:r>
      <w:proofErr w:type="spellStart"/>
      <w:r w:rsidR="00000000">
        <w:rPr>
          <w:rFonts w:ascii="Cambria"/>
          <w:sz w:val="20"/>
        </w:rPr>
        <w:t>de</w:t>
      </w:r>
      <w:proofErr w:type="spellEnd"/>
      <w:r w:rsidR="00000000">
        <w:rPr>
          <w:rFonts w:ascii="Cambria"/>
          <w:spacing w:val="-3"/>
          <w:sz w:val="20"/>
        </w:rPr>
        <w:t xml:space="preserve"> </w:t>
      </w:r>
      <w:r w:rsidR="00000000">
        <w:rPr>
          <w:rFonts w:ascii="Cambria"/>
          <w:sz w:val="20"/>
        </w:rPr>
        <w:t>20</w:t>
      </w:r>
      <w:r w:rsidR="00000000">
        <w:rPr>
          <w:rFonts w:ascii="Cambria"/>
          <w:sz w:val="20"/>
          <w:u w:val="single"/>
        </w:rPr>
        <w:tab/>
      </w:r>
      <w:r w:rsidR="00000000">
        <w:rPr>
          <w:rFonts w:ascii="Cambria"/>
          <w:sz w:val="20"/>
        </w:rPr>
        <w:t>.</w:t>
      </w:r>
    </w:p>
    <w:p w14:paraId="05C4A0E2" w14:textId="77777777" w:rsidR="00D87796" w:rsidRDefault="00D87796">
      <w:pPr>
        <w:pStyle w:val="Corpodetexto"/>
        <w:rPr>
          <w:rFonts w:ascii="Cambria"/>
          <w:sz w:val="20"/>
        </w:rPr>
      </w:pPr>
    </w:p>
    <w:p w14:paraId="635CAC55" w14:textId="77777777" w:rsidR="00D87796" w:rsidRDefault="00D87796">
      <w:pPr>
        <w:pStyle w:val="Corpodetexto"/>
        <w:rPr>
          <w:rFonts w:ascii="Cambria"/>
          <w:sz w:val="20"/>
        </w:rPr>
      </w:pPr>
    </w:p>
    <w:p w14:paraId="754C157D" w14:textId="77777777" w:rsidR="00D87796" w:rsidRDefault="001A0E34">
      <w:pPr>
        <w:pStyle w:val="Corpodetexto"/>
        <w:spacing w:before="7"/>
        <w:rPr>
          <w:rFonts w:ascii="Cambria"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C4AF0C4" wp14:editId="2E295A75">
                <wp:simplePos x="0" y="0"/>
                <wp:positionH relativeFrom="page">
                  <wp:posOffset>1371600</wp:posOffset>
                </wp:positionH>
                <wp:positionV relativeFrom="paragraph">
                  <wp:posOffset>129540</wp:posOffset>
                </wp:positionV>
                <wp:extent cx="2449830" cy="1270"/>
                <wp:effectExtent l="0" t="0" r="13970" b="11430"/>
                <wp:wrapTopAndBottom/>
                <wp:docPr id="19840611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9830" cy="1270"/>
                        </a:xfrm>
                        <a:custGeom>
                          <a:avLst/>
                          <a:gdLst>
                            <a:gd name="T0" fmla="*/ 0 w 3858"/>
                            <a:gd name="T1" fmla="*/ 0 h 1270"/>
                            <a:gd name="T2" fmla="*/ 2449830 w 3858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858" h="1270">
                              <a:moveTo>
                                <a:pt x="0" y="0"/>
                              </a:moveTo>
                              <a:lnTo>
                                <a:pt x="3858" y="0"/>
                              </a:lnTo>
                            </a:path>
                          </a:pathLst>
                        </a:custGeom>
                        <a:noFill/>
                        <a:ln w="71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2DEBB" id="Freeform 36" o:spid="_x0000_s1026" style="position:absolute;margin-left:108pt;margin-top:10.2pt;width:192.9pt;height: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" path="m,l3858,e" filled="f" strokeweight=".19981mm">
                <v:path arrowok="t" o:connecttype="custom" o:connectlocs="0,0;1555642050,0" o:connectangles="0,0"/>
                <w10:wrap type="topAndBottom" anchorx="page"/>
              </v:shape>
            </w:pict>
          </mc:Fallback>
        </mc:AlternateContent>
      </w:r>
    </w:p>
    <w:p w14:paraId="02E149BC" w14:textId="77777777" w:rsidR="00D87796" w:rsidRDefault="00000000">
      <w:pPr>
        <w:tabs>
          <w:tab w:val="left" w:pos="7510"/>
        </w:tabs>
        <w:spacing w:line="203" w:lineRule="exact"/>
        <w:ind w:left="2017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Assinatura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do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participante</w:t>
      </w:r>
      <w:r>
        <w:rPr>
          <w:rFonts w:ascii="Cambria" w:hAnsi="Cambria"/>
          <w:sz w:val="18"/>
        </w:rPr>
        <w:tab/>
        <w:t>Impressão</w:t>
      </w:r>
    </w:p>
    <w:p w14:paraId="17D66560" w14:textId="77777777" w:rsidR="00D87796" w:rsidRDefault="00000000">
      <w:pPr>
        <w:spacing w:before="1"/>
        <w:ind w:left="1340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dactiloscópica</w:t>
      </w:r>
    </w:p>
    <w:p w14:paraId="16FBD092" w14:textId="77777777" w:rsidR="00D87796" w:rsidRDefault="00D87796">
      <w:pPr>
        <w:pStyle w:val="Corpodetexto"/>
        <w:rPr>
          <w:rFonts w:ascii="Cambria"/>
          <w:sz w:val="20"/>
        </w:rPr>
      </w:pPr>
    </w:p>
    <w:p w14:paraId="557D4076" w14:textId="77777777" w:rsidR="00D87796" w:rsidRDefault="00D87796">
      <w:pPr>
        <w:pStyle w:val="Corpodetexto"/>
        <w:rPr>
          <w:rFonts w:ascii="Cambria"/>
          <w:sz w:val="20"/>
        </w:rPr>
      </w:pPr>
    </w:p>
    <w:p w14:paraId="411EDD63" w14:textId="77777777" w:rsidR="00D87796" w:rsidRDefault="001A0E34">
      <w:pPr>
        <w:pStyle w:val="Corpodetexto"/>
        <w:rPr>
          <w:rFonts w:ascii="Cambria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E3304F3" wp14:editId="0D511A3A">
                <wp:simplePos x="0" y="0"/>
                <wp:positionH relativeFrom="page">
                  <wp:posOffset>2601595</wp:posOffset>
                </wp:positionH>
                <wp:positionV relativeFrom="paragraph">
                  <wp:posOffset>132715</wp:posOffset>
                </wp:positionV>
                <wp:extent cx="2587625" cy="1270"/>
                <wp:effectExtent l="0" t="0" r="15875" b="11430"/>
                <wp:wrapTopAndBottom/>
                <wp:docPr id="1976997147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7625" cy="1270"/>
                        </a:xfrm>
                        <a:custGeom>
                          <a:avLst/>
                          <a:gdLst>
                            <a:gd name="T0" fmla="*/ 0 w 4075"/>
                            <a:gd name="T1" fmla="*/ 0 h 1270"/>
                            <a:gd name="T2" fmla="*/ 2586990 w 407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075" h="1270">
                              <a:moveTo>
                                <a:pt x="0" y="0"/>
                              </a:moveTo>
                              <a:lnTo>
                                <a:pt x="4074" y="0"/>
                              </a:lnTo>
                            </a:path>
                          </a:pathLst>
                        </a:custGeom>
                        <a:noFill/>
                        <a:ln w="71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8E79A" id="Freeform 35" o:spid="_x0000_s1026" style="position:absolute;margin-left:204.85pt;margin-top:10.45pt;width:203.75pt;height:.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" path="m,l4074,e" filled="f" strokeweight=".19981mm">
                <v:path arrowok="t" o:connecttype="custom" o:connectlocs="0,0;1642738650,0" o:connectangles="0,0"/>
                <w10:wrap type="topAndBottom" anchorx="page"/>
              </v:shape>
            </w:pict>
          </mc:Fallback>
        </mc:AlternateContent>
      </w:r>
    </w:p>
    <w:p w14:paraId="581FF5BB" w14:textId="77777777" w:rsidR="00D87796" w:rsidRDefault="00000000">
      <w:pPr>
        <w:spacing w:line="203" w:lineRule="exact"/>
        <w:ind w:left="1661" w:right="1779"/>
        <w:jc w:val="center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Nome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e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assinatura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do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responsável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por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obter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o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consentimento</w:t>
      </w:r>
    </w:p>
    <w:p w14:paraId="5D22EDCF" w14:textId="77777777" w:rsidR="00D87796" w:rsidRDefault="00D87796">
      <w:pPr>
        <w:spacing w:line="203" w:lineRule="exact"/>
        <w:jc w:val="center"/>
        <w:rPr>
          <w:rFonts w:ascii="Cambria" w:hAnsi="Cambria"/>
          <w:sz w:val="18"/>
        </w:rPr>
        <w:sectPr w:rsidR="00D87796">
          <w:pgSz w:w="11910" w:h="16840"/>
          <w:pgMar w:top="1340" w:right="340" w:bottom="280" w:left="820" w:header="270" w:footer="0" w:gutter="0"/>
          <w:cols w:space="720"/>
        </w:sectPr>
      </w:pPr>
    </w:p>
    <w:p w14:paraId="200A071A" w14:textId="77777777" w:rsidR="00D87796" w:rsidRDefault="00D87796">
      <w:pPr>
        <w:pStyle w:val="Corpodetexto"/>
        <w:rPr>
          <w:rFonts w:ascii="Cambria"/>
          <w:sz w:val="20"/>
        </w:rPr>
      </w:pPr>
    </w:p>
    <w:p w14:paraId="3BBF2F50" w14:textId="77777777" w:rsidR="00D87796" w:rsidRDefault="00000000">
      <w:pPr>
        <w:spacing w:before="263"/>
        <w:ind w:right="483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thick"/>
        </w:rPr>
        <w:t>PROGRAMA</w:t>
      </w:r>
      <w:r>
        <w:rPr>
          <w:rFonts w:ascii="Arial" w:hAnsi="Arial"/>
          <w:b/>
          <w:spacing w:val="-4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DE</w:t>
      </w:r>
      <w:r>
        <w:rPr>
          <w:rFonts w:ascii="Arial" w:hAnsi="Arial"/>
          <w:b/>
          <w:spacing w:val="-4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INICIAÇÃO</w:t>
      </w:r>
      <w:r>
        <w:rPr>
          <w:rFonts w:ascii="Arial" w:hAnsi="Arial"/>
          <w:b/>
          <w:spacing w:val="-7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CIENTÍFICA</w:t>
      </w:r>
    </w:p>
    <w:p w14:paraId="3086D2C0" w14:textId="77777777" w:rsidR="00D87796" w:rsidRDefault="00D87796">
      <w:pPr>
        <w:pStyle w:val="Corpodetexto"/>
        <w:rPr>
          <w:rFonts w:ascii="Arial"/>
          <w:b/>
          <w:sz w:val="20"/>
        </w:rPr>
      </w:pPr>
    </w:p>
    <w:p w14:paraId="3F4FDC8D" w14:textId="77777777" w:rsidR="00D87796" w:rsidRDefault="00D87796">
      <w:pPr>
        <w:pStyle w:val="Corpodetexto"/>
        <w:spacing w:before="4"/>
        <w:rPr>
          <w:rFonts w:ascii="Arial"/>
          <w:b/>
          <w:sz w:val="12"/>
        </w:rPr>
      </w:pPr>
    </w:p>
    <w:tbl>
      <w:tblPr>
        <w:tblW w:w="0" w:type="auto"/>
        <w:tblInd w:w="28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1616"/>
        <w:gridCol w:w="2272"/>
        <w:gridCol w:w="344"/>
        <w:gridCol w:w="1384"/>
        <w:gridCol w:w="4341"/>
      </w:tblGrid>
      <w:tr w:rsidR="00D87796" w14:paraId="51D47675" w14:textId="77777777">
        <w:trPr>
          <w:trHeight w:val="320"/>
        </w:trPr>
        <w:tc>
          <w:tcPr>
            <w:tcW w:w="10065" w:type="dxa"/>
            <w:gridSpan w:val="6"/>
            <w:shd w:val="clear" w:color="auto" w:fill="000000"/>
          </w:tcPr>
          <w:p w14:paraId="75CCEE07" w14:textId="77777777" w:rsidR="00D87796" w:rsidRDefault="00000000">
            <w:pPr>
              <w:pStyle w:val="TableParagraph"/>
              <w:spacing w:line="300" w:lineRule="exact"/>
              <w:ind w:left="3261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PROJETO</w:t>
            </w:r>
            <w:r>
              <w:rPr>
                <w:rFonts w:ascii="Arial"/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DE</w:t>
            </w:r>
            <w:r>
              <w:rPr>
                <w:rFonts w:ascii="Arial"/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PESQUISA</w:t>
            </w:r>
            <w:r>
              <w:rPr>
                <w:rFonts w:ascii="Arial"/>
                <w:b/>
                <w:color w:val="FFFFFF"/>
                <w:spacing w:val="3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DE</w:t>
            </w:r>
            <w:r>
              <w:rPr>
                <w:rFonts w:ascii="Arial"/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CAMPO</w:t>
            </w:r>
          </w:p>
        </w:tc>
      </w:tr>
      <w:tr w:rsidR="00D87796" w14:paraId="1C9E41A5" w14:textId="77777777">
        <w:trPr>
          <w:trHeight w:val="323"/>
        </w:trPr>
        <w:tc>
          <w:tcPr>
            <w:tcW w:w="10065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5ED14057" w14:textId="77777777" w:rsidR="00D87796" w:rsidRDefault="00000000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IDENTIFICAÇÃO</w:t>
            </w:r>
          </w:p>
        </w:tc>
      </w:tr>
      <w:tr w:rsidR="00D87796" w14:paraId="310D3E8B" w14:textId="77777777">
        <w:trPr>
          <w:trHeight w:val="826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09F7" w14:textId="77777777" w:rsidR="00D87796" w:rsidRDefault="00000000">
            <w:pPr>
              <w:pStyle w:val="TableParagraph"/>
              <w:spacing w:line="276" w:lineRule="exact"/>
              <w:ind w:left="112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Instituição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Ensino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Superior</w:t>
            </w:r>
          </w:p>
        </w:tc>
        <w:tc>
          <w:tcPr>
            <w:tcW w:w="8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3D51" w14:textId="77777777" w:rsidR="00D87796" w:rsidRDefault="00000000">
            <w:pPr>
              <w:pStyle w:val="TableParagraph"/>
              <w:spacing w:before="90"/>
              <w:ind w:left="113"/>
              <w:rPr>
                <w:b/>
                <w:sz w:val="24"/>
                <w:lang w:val="pt-BR"/>
              </w:rPr>
            </w:pPr>
            <w:r>
              <w:rPr>
                <w:b/>
                <w:sz w:val="28"/>
              </w:rPr>
              <w:t>Universidade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Salgado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Oliveira-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4"/>
              </w:rPr>
              <w:t>UNIVERSO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lang w:val="pt-BR"/>
              </w:rPr>
              <w:t>Belo Horizonte</w:t>
            </w:r>
          </w:p>
        </w:tc>
      </w:tr>
      <w:tr w:rsidR="00D87796" w14:paraId="56470DF4" w14:textId="77777777">
        <w:trPr>
          <w:trHeight w:val="1104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2679" w14:textId="77777777" w:rsidR="00D87796" w:rsidRDefault="00D87796">
            <w:pPr>
              <w:pStyle w:val="TableParagraph"/>
              <w:spacing w:before="10"/>
              <w:rPr>
                <w:rFonts w:ascii="Arial"/>
                <w:b/>
                <w:sz w:val="35"/>
              </w:rPr>
            </w:pPr>
          </w:p>
          <w:p w14:paraId="0041D0D8" w14:textId="77777777" w:rsidR="00D87796" w:rsidRDefault="00000000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Endereço</w:t>
            </w:r>
          </w:p>
        </w:tc>
        <w:tc>
          <w:tcPr>
            <w:tcW w:w="8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9C9F" w14:textId="77777777" w:rsidR="00D87796" w:rsidRDefault="00000000">
            <w:pPr>
              <w:pStyle w:val="TableParagraph"/>
              <w:spacing w:line="275" w:lineRule="exact"/>
              <w:ind w:left="112"/>
              <w:rPr>
                <w:sz w:val="24"/>
                <w:lang w:val="pt-BR"/>
              </w:rPr>
            </w:pPr>
            <w:r>
              <w:rPr>
                <w:sz w:val="24"/>
              </w:rPr>
              <w:t>Rua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pt-BR"/>
              </w:rPr>
              <w:t>Paru, 784 - Bairro renascença/ Belo Horizonte / CEP 31140-320/CNPJ 28.638.393/0022-07</w:t>
            </w:r>
          </w:p>
          <w:p w14:paraId="24867BC6" w14:textId="77777777" w:rsidR="00D87796" w:rsidRDefault="00000000">
            <w:pPr>
              <w:pStyle w:val="TableParagraph"/>
              <w:spacing w:before="228"/>
              <w:ind w:left="113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Tel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sz w:val="24"/>
              </w:rPr>
              <w:t>(</w:t>
            </w:r>
            <w:r>
              <w:rPr>
                <w:sz w:val="24"/>
                <w:lang w:val="pt-BR"/>
              </w:rPr>
              <w:t>31) 2138-9069/2138-9060</w:t>
            </w:r>
          </w:p>
        </w:tc>
      </w:tr>
      <w:tr w:rsidR="00D87796" w14:paraId="5A4983BD" w14:textId="77777777">
        <w:trPr>
          <w:trHeight w:val="826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3E3A" w14:textId="77777777" w:rsidR="00D87796" w:rsidRDefault="00000000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Assessora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14:paraId="3B332930" w14:textId="77777777" w:rsidR="00D87796" w:rsidRDefault="00000000">
            <w:pPr>
              <w:pStyle w:val="TableParagraph"/>
              <w:spacing w:line="270" w:lineRule="atLeast"/>
              <w:ind w:left="112" w:right="536"/>
              <w:rPr>
                <w:b/>
                <w:sz w:val="24"/>
              </w:rPr>
            </w:pPr>
            <w:r>
              <w:rPr>
                <w:b/>
                <w:sz w:val="24"/>
              </w:rPr>
              <w:t>Pesquisa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Extensão</w:t>
            </w:r>
          </w:p>
        </w:tc>
        <w:tc>
          <w:tcPr>
            <w:tcW w:w="8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E27E" w14:textId="77777777" w:rsidR="00D87796" w:rsidRDefault="00D87796">
            <w:pPr>
              <w:pStyle w:val="TableParagraph"/>
              <w:spacing w:before="11"/>
              <w:rPr>
                <w:rFonts w:ascii="Arial"/>
                <w:b/>
                <w:sz w:val="23"/>
              </w:rPr>
            </w:pPr>
          </w:p>
          <w:p w14:paraId="4060BD43" w14:textId="77777777" w:rsidR="00D87796" w:rsidRDefault="00000000">
            <w:pPr>
              <w:pStyle w:val="TableParagraph"/>
              <w:ind w:left="113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ALESSANDRA </w:t>
            </w:r>
            <w:proofErr w:type="gramStart"/>
            <w:r>
              <w:rPr>
                <w:sz w:val="24"/>
                <w:lang w:val="pt-BR"/>
              </w:rPr>
              <w:t>A.MACHADO</w:t>
            </w:r>
            <w:proofErr w:type="gramEnd"/>
            <w:r>
              <w:rPr>
                <w:sz w:val="24"/>
                <w:lang w:val="pt-BR"/>
              </w:rPr>
              <w:t xml:space="preserve"> CARLO</w:t>
            </w:r>
          </w:p>
        </w:tc>
      </w:tr>
      <w:tr w:rsidR="00D87796" w14:paraId="754373F2" w14:textId="77777777">
        <w:trPr>
          <w:trHeight w:val="286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BFAD" w14:textId="77777777" w:rsidR="00D87796" w:rsidRDefault="00000000">
            <w:pPr>
              <w:pStyle w:val="TableParagraph"/>
              <w:spacing w:before="6"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8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3DC4" w14:textId="77777777" w:rsidR="00D87796" w:rsidRDefault="00000000">
            <w:pPr>
              <w:pStyle w:val="TableParagraph"/>
              <w:spacing w:before="6" w:line="259" w:lineRule="exact"/>
              <w:ind w:left="113"/>
              <w:rPr>
                <w:sz w:val="24"/>
              </w:rPr>
            </w:pPr>
            <w:hyperlink r:id="rId22">
              <w:r>
                <w:rPr>
                  <w:lang w:val="pt-BR"/>
                </w:rPr>
                <w:t>pesquisa</w:t>
              </w:r>
              <w:r>
                <w:rPr>
                  <w:sz w:val="24"/>
                </w:rPr>
                <w:t>@</w:t>
              </w:r>
              <w:r>
                <w:rPr>
                  <w:sz w:val="24"/>
                  <w:lang w:val="pt-BR"/>
                </w:rPr>
                <w:t>live</w:t>
              </w:r>
              <w:r>
                <w:rPr>
                  <w:sz w:val="24"/>
                </w:rPr>
                <w:t>.universo.edu.br</w:t>
              </w:r>
            </w:hyperlink>
          </w:p>
        </w:tc>
      </w:tr>
      <w:tr w:rsidR="00D87796" w14:paraId="2C697E26" w14:textId="77777777">
        <w:trPr>
          <w:trHeight w:val="321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12C3" w14:textId="77777777" w:rsidR="00D87796" w:rsidRDefault="00000000">
            <w:pPr>
              <w:pStyle w:val="TableParagraph"/>
              <w:spacing w:before="2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Curso</w:t>
            </w:r>
          </w:p>
        </w:tc>
        <w:tc>
          <w:tcPr>
            <w:tcW w:w="8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8273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01C7C79C" w14:textId="77777777">
        <w:trPr>
          <w:trHeight w:val="826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41C2" w14:textId="77777777" w:rsidR="00D87796" w:rsidRDefault="00000000">
            <w:pPr>
              <w:pStyle w:val="TableParagraph"/>
              <w:spacing w:line="276" w:lineRule="exact"/>
              <w:ind w:left="112" w:right="219"/>
              <w:rPr>
                <w:b/>
                <w:sz w:val="24"/>
              </w:rPr>
            </w:pPr>
            <w:r>
              <w:rPr>
                <w:b/>
                <w:sz w:val="24"/>
              </w:rPr>
              <w:t>Nome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Coordenador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 Curso</w:t>
            </w:r>
          </w:p>
        </w:tc>
        <w:tc>
          <w:tcPr>
            <w:tcW w:w="8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9407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577ECF7C" w14:textId="77777777">
        <w:trPr>
          <w:trHeight w:val="828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50E9" w14:textId="77777777" w:rsidR="00D87796" w:rsidRDefault="00000000">
            <w:pPr>
              <w:pStyle w:val="TableParagraph"/>
              <w:spacing w:line="276" w:lineRule="exact"/>
              <w:ind w:left="112" w:right="219"/>
              <w:rPr>
                <w:b/>
                <w:sz w:val="24"/>
              </w:rPr>
            </w:pPr>
            <w:r>
              <w:rPr>
                <w:b/>
                <w:sz w:val="24"/>
              </w:rPr>
              <w:t>E-mail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Coordenador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 Curso</w:t>
            </w:r>
          </w:p>
        </w:tc>
        <w:tc>
          <w:tcPr>
            <w:tcW w:w="8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DF0D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6E337935" w14:textId="77777777">
        <w:trPr>
          <w:trHeight w:val="322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B91D" w14:textId="77777777" w:rsidR="00D87796" w:rsidRDefault="00D87796">
            <w:pPr>
              <w:pStyle w:val="TableParagraph"/>
              <w:rPr>
                <w:sz w:val="24"/>
              </w:rPr>
            </w:pPr>
          </w:p>
        </w:tc>
        <w:tc>
          <w:tcPr>
            <w:tcW w:w="8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6B0B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59A99A69" w14:textId="77777777">
        <w:trPr>
          <w:trHeight w:val="321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7BDDBE4" w14:textId="77777777" w:rsidR="00D87796" w:rsidRDefault="00000000">
            <w:pPr>
              <w:pStyle w:val="TableParagraph"/>
              <w:spacing w:line="302" w:lineRule="exact"/>
              <w:ind w:left="3834" w:right="38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PESQUISADORES</w:t>
            </w:r>
          </w:p>
        </w:tc>
      </w:tr>
      <w:tr w:rsidR="00D87796" w14:paraId="359B6184" w14:textId="77777777">
        <w:trPr>
          <w:trHeight w:val="321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14:paraId="5A958D27" w14:textId="77777777" w:rsidR="00D87796" w:rsidRDefault="00D87796">
            <w:pPr>
              <w:pStyle w:val="TableParagraph"/>
              <w:rPr>
                <w:sz w:val="24"/>
              </w:rPr>
            </w:pPr>
          </w:p>
        </w:tc>
        <w:tc>
          <w:tcPr>
            <w:tcW w:w="38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</w:tcPr>
          <w:p w14:paraId="3654F74C" w14:textId="77777777" w:rsidR="00D87796" w:rsidRDefault="00000000">
            <w:pPr>
              <w:pStyle w:val="TableParagraph"/>
              <w:spacing w:line="302" w:lineRule="exact"/>
              <w:ind w:left="10" w:right="-15"/>
              <w:rPr>
                <w:b/>
                <w:sz w:val="28"/>
              </w:rPr>
            </w:pPr>
            <w:r>
              <w:rPr>
                <w:b/>
                <w:sz w:val="28"/>
              </w:rPr>
              <w:t>Professores(as)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orientadores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(as)</w:t>
            </w:r>
          </w:p>
        </w:tc>
        <w:tc>
          <w:tcPr>
            <w:tcW w:w="6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49FE830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13B44468" w14:textId="77777777">
        <w:trPr>
          <w:trHeight w:val="322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C3F8" w14:textId="77777777" w:rsidR="00D87796" w:rsidRDefault="00000000">
            <w:pPr>
              <w:pStyle w:val="TableParagraph"/>
              <w:spacing w:line="302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Nome</w:t>
            </w:r>
          </w:p>
        </w:tc>
        <w:tc>
          <w:tcPr>
            <w:tcW w:w="8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D1B7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039E2454" w14:textId="77777777">
        <w:trPr>
          <w:trHeight w:val="321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050E" w14:textId="77777777" w:rsidR="00D87796" w:rsidRDefault="00000000">
            <w:pPr>
              <w:pStyle w:val="TableParagraph"/>
              <w:spacing w:line="302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Telefone</w:t>
            </w:r>
          </w:p>
        </w:tc>
        <w:tc>
          <w:tcPr>
            <w:tcW w:w="8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9132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58E07B44" w14:textId="77777777">
        <w:trPr>
          <w:trHeight w:val="322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530D" w14:textId="77777777" w:rsidR="00D87796" w:rsidRDefault="00000000">
            <w:pPr>
              <w:pStyle w:val="TableParagraph"/>
              <w:spacing w:line="303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e-mail</w:t>
            </w:r>
          </w:p>
        </w:tc>
        <w:tc>
          <w:tcPr>
            <w:tcW w:w="8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FDD4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101F58D1" w14:textId="77777777">
        <w:trPr>
          <w:trHeight w:val="321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C3F5" w14:textId="77777777" w:rsidR="00D87796" w:rsidRDefault="00000000">
            <w:pPr>
              <w:pStyle w:val="TableParagraph"/>
              <w:spacing w:line="302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Curso</w:t>
            </w:r>
          </w:p>
        </w:tc>
        <w:tc>
          <w:tcPr>
            <w:tcW w:w="8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6932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1B4B22B0" w14:textId="77777777">
        <w:trPr>
          <w:trHeight w:val="321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FF80" w14:textId="77777777" w:rsidR="00D87796" w:rsidRDefault="00D87796">
            <w:pPr>
              <w:pStyle w:val="TableParagraph"/>
              <w:rPr>
                <w:sz w:val="24"/>
              </w:rPr>
            </w:pPr>
          </w:p>
        </w:tc>
        <w:tc>
          <w:tcPr>
            <w:tcW w:w="8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A677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481BECA2" w14:textId="77777777">
        <w:trPr>
          <w:trHeight w:val="321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6C5E" w14:textId="77777777" w:rsidR="00D87796" w:rsidRDefault="00000000">
            <w:pPr>
              <w:pStyle w:val="TableParagraph"/>
              <w:spacing w:line="302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Nome</w:t>
            </w:r>
          </w:p>
        </w:tc>
        <w:tc>
          <w:tcPr>
            <w:tcW w:w="8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0EFE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39356F86" w14:textId="77777777">
        <w:trPr>
          <w:trHeight w:val="322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CBD4" w14:textId="77777777" w:rsidR="00D87796" w:rsidRDefault="00000000">
            <w:pPr>
              <w:pStyle w:val="TableParagraph"/>
              <w:spacing w:line="302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Telefone</w:t>
            </w:r>
          </w:p>
        </w:tc>
        <w:tc>
          <w:tcPr>
            <w:tcW w:w="8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8112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23F0C320" w14:textId="77777777">
        <w:trPr>
          <w:trHeight w:val="322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354E" w14:textId="77777777" w:rsidR="00D87796" w:rsidRDefault="00000000">
            <w:pPr>
              <w:pStyle w:val="TableParagraph"/>
              <w:spacing w:line="302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e-mail</w:t>
            </w:r>
          </w:p>
        </w:tc>
        <w:tc>
          <w:tcPr>
            <w:tcW w:w="8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D212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1FB3AF63" w14:textId="77777777">
        <w:trPr>
          <w:trHeight w:val="321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5A25" w14:textId="77777777" w:rsidR="00D87796" w:rsidRDefault="00000000">
            <w:pPr>
              <w:pStyle w:val="TableParagraph"/>
              <w:spacing w:line="302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Curso</w:t>
            </w:r>
          </w:p>
        </w:tc>
        <w:tc>
          <w:tcPr>
            <w:tcW w:w="8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2E21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675D49E9" w14:textId="77777777">
        <w:trPr>
          <w:trHeight w:val="1285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5C2522" w14:textId="77777777" w:rsidR="00D87796" w:rsidRDefault="00D87796">
            <w:pPr>
              <w:pStyle w:val="TableParagraph"/>
              <w:rPr>
                <w:sz w:val="24"/>
              </w:rPr>
            </w:pPr>
          </w:p>
        </w:tc>
        <w:tc>
          <w:tcPr>
            <w:tcW w:w="8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095DB9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7709BCB2" w14:textId="77777777">
        <w:trPr>
          <w:trHeight w:val="317"/>
        </w:trPr>
        <w:tc>
          <w:tcPr>
            <w:tcW w:w="4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14:paraId="00E96955" w14:textId="77777777" w:rsidR="00D87796" w:rsidRDefault="00D87796">
            <w:pPr>
              <w:pStyle w:val="TableParagraph"/>
              <w:rPr>
                <w:sz w:val="24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14:paraId="157A94C2" w14:textId="77777777" w:rsidR="00D87796" w:rsidRDefault="00000000">
            <w:pPr>
              <w:pStyle w:val="TableParagraph"/>
              <w:spacing w:line="297" w:lineRule="exact"/>
              <w:ind w:left="10" w:right="-1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ALUNO(A)</w:t>
            </w:r>
          </w:p>
        </w:tc>
        <w:tc>
          <w:tcPr>
            <w:tcW w:w="4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AA996C5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5B727E0F" w14:textId="77777777">
        <w:trPr>
          <w:trHeight w:val="322"/>
        </w:trPr>
        <w:tc>
          <w:tcPr>
            <w:tcW w:w="17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B98F8E7" w14:textId="77777777" w:rsidR="00D87796" w:rsidRDefault="00000000">
            <w:pPr>
              <w:pStyle w:val="TableParagraph"/>
              <w:spacing w:line="302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Aluno</w:t>
            </w:r>
            <w:r>
              <w:rPr>
                <w:rFonts w:asci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(A)</w:t>
            </w:r>
          </w:p>
        </w:tc>
        <w:tc>
          <w:tcPr>
            <w:tcW w:w="8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6919E4B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5D24EFAA" w14:textId="77777777">
        <w:trPr>
          <w:trHeight w:val="322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E4FB" w14:textId="77777777" w:rsidR="00D87796" w:rsidRDefault="00000000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Nome</w:t>
            </w:r>
          </w:p>
        </w:tc>
        <w:tc>
          <w:tcPr>
            <w:tcW w:w="8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61BB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641EE17A" w14:textId="77777777">
        <w:trPr>
          <w:trHeight w:val="321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3774" w14:textId="77777777" w:rsidR="00D87796" w:rsidRDefault="00000000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e-mail</w:t>
            </w:r>
          </w:p>
        </w:tc>
        <w:tc>
          <w:tcPr>
            <w:tcW w:w="8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5027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3B322ACD" w14:textId="77777777">
        <w:trPr>
          <w:trHeight w:val="322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E216" w14:textId="77777777" w:rsidR="00D87796" w:rsidRDefault="00000000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Curso</w:t>
            </w:r>
          </w:p>
        </w:tc>
        <w:tc>
          <w:tcPr>
            <w:tcW w:w="8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1485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</w:tbl>
    <w:p w14:paraId="0EA0D750" w14:textId="77777777" w:rsidR="00D87796" w:rsidRDefault="00D87796">
      <w:pPr>
        <w:rPr>
          <w:sz w:val="24"/>
        </w:rPr>
        <w:sectPr w:rsidR="00D87796">
          <w:pgSz w:w="11910" w:h="16840"/>
          <w:pgMar w:top="1340" w:right="340" w:bottom="280" w:left="820" w:header="270" w:footer="0" w:gutter="0"/>
          <w:cols w:space="720"/>
        </w:sectPr>
      </w:pPr>
    </w:p>
    <w:p w14:paraId="4B70CD90" w14:textId="77777777" w:rsidR="00D87796" w:rsidRDefault="00D87796">
      <w:pPr>
        <w:pStyle w:val="Corpodetexto"/>
        <w:spacing w:before="7"/>
        <w:rPr>
          <w:rFonts w:ascii="Arial"/>
          <w:b/>
          <w:sz w:val="7"/>
        </w:rPr>
      </w:pPr>
    </w:p>
    <w:tbl>
      <w:tblPr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8340"/>
      </w:tblGrid>
      <w:tr w:rsidR="00D87796" w14:paraId="022F7AC6" w14:textId="77777777">
        <w:trPr>
          <w:trHeight w:val="321"/>
        </w:trPr>
        <w:tc>
          <w:tcPr>
            <w:tcW w:w="1702" w:type="dxa"/>
            <w:shd w:val="clear" w:color="auto" w:fill="BEBEBE"/>
          </w:tcPr>
          <w:p w14:paraId="418ADB50" w14:textId="77777777" w:rsidR="00D87796" w:rsidRDefault="00000000">
            <w:pPr>
              <w:pStyle w:val="TableParagraph"/>
              <w:spacing w:line="302" w:lineRule="exact"/>
              <w:ind w:left="9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Aluno</w:t>
            </w:r>
            <w:r>
              <w:rPr>
                <w:rFonts w:asci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(B)</w:t>
            </w:r>
          </w:p>
        </w:tc>
        <w:tc>
          <w:tcPr>
            <w:tcW w:w="8340" w:type="dxa"/>
            <w:shd w:val="clear" w:color="auto" w:fill="BEBEBE"/>
          </w:tcPr>
          <w:p w14:paraId="070C6947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611963E5" w14:textId="77777777">
        <w:trPr>
          <w:trHeight w:val="322"/>
        </w:trPr>
        <w:tc>
          <w:tcPr>
            <w:tcW w:w="1702" w:type="dxa"/>
          </w:tcPr>
          <w:p w14:paraId="7285B752" w14:textId="77777777" w:rsidR="00D87796" w:rsidRDefault="00000000">
            <w:pPr>
              <w:pStyle w:val="TableParagraph"/>
              <w:spacing w:line="302" w:lineRule="exact"/>
              <w:ind w:left="9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Nome</w:t>
            </w:r>
          </w:p>
        </w:tc>
        <w:tc>
          <w:tcPr>
            <w:tcW w:w="8340" w:type="dxa"/>
          </w:tcPr>
          <w:p w14:paraId="0ED6CA3E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5A2C6625" w14:textId="77777777">
        <w:trPr>
          <w:trHeight w:val="322"/>
        </w:trPr>
        <w:tc>
          <w:tcPr>
            <w:tcW w:w="1702" w:type="dxa"/>
          </w:tcPr>
          <w:p w14:paraId="261A2AF3" w14:textId="77777777" w:rsidR="00D87796" w:rsidRDefault="00000000">
            <w:pPr>
              <w:pStyle w:val="TableParagraph"/>
              <w:spacing w:line="302" w:lineRule="exact"/>
              <w:ind w:left="9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e-mail</w:t>
            </w:r>
          </w:p>
        </w:tc>
        <w:tc>
          <w:tcPr>
            <w:tcW w:w="8340" w:type="dxa"/>
          </w:tcPr>
          <w:p w14:paraId="54EE6F30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25847047" w14:textId="77777777">
        <w:trPr>
          <w:trHeight w:val="322"/>
        </w:trPr>
        <w:tc>
          <w:tcPr>
            <w:tcW w:w="1702" w:type="dxa"/>
          </w:tcPr>
          <w:p w14:paraId="74576DE2" w14:textId="77777777" w:rsidR="00D87796" w:rsidRDefault="00000000">
            <w:pPr>
              <w:pStyle w:val="TableParagraph"/>
              <w:spacing w:line="302" w:lineRule="exact"/>
              <w:ind w:left="9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Curso</w:t>
            </w:r>
          </w:p>
        </w:tc>
        <w:tc>
          <w:tcPr>
            <w:tcW w:w="8340" w:type="dxa"/>
          </w:tcPr>
          <w:p w14:paraId="591F6C23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1127BD66" w14:textId="77777777">
        <w:trPr>
          <w:trHeight w:val="321"/>
        </w:trPr>
        <w:tc>
          <w:tcPr>
            <w:tcW w:w="1702" w:type="dxa"/>
            <w:shd w:val="clear" w:color="auto" w:fill="C0C0C0"/>
          </w:tcPr>
          <w:p w14:paraId="64D42D68" w14:textId="77777777" w:rsidR="00D87796" w:rsidRDefault="00000000">
            <w:pPr>
              <w:pStyle w:val="TableParagraph"/>
              <w:spacing w:line="302" w:lineRule="exact"/>
              <w:ind w:left="9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Aluno</w:t>
            </w:r>
            <w:r>
              <w:rPr>
                <w:rFonts w:asci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(C)</w:t>
            </w:r>
          </w:p>
        </w:tc>
        <w:tc>
          <w:tcPr>
            <w:tcW w:w="8340" w:type="dxa"/>
            <w:shd w:val="clear" w:color="auto" w:fill="C0C0C0"/>
          </w:tcPr>
          <w:p w14:paraId="3ADED1E9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54366343" w14:textId="77777777">
        <w:trPr>
          <w:trHeight w:val="322"/>
        </w:trPr>
        <w:tc>
          <w:tcPr>
            <w:tcW w:w="1702" w:type="dxa"/>
          </w:tcPr>
          <w:p w14:paraId="3C99BF28" w14:textId="77777777" w:rsidR="00D87796" w:rsidRDefault="00000000">
            <w:pPr>
              <w:pStyle w:val="TableParagraph"/>
              <w:spacing w:line="303" w:lineRule="exact"/>
              <w:ind w:left="9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Nome</w:t>
            </w:r>
          </w:p>
        </w:tc>
        <w:tc>
          <w:tcPr>
            <w:tcW w:w="8340" w:type="dxa"/>
          </w:tcPr>
          <w:p w14:paraId="714737D9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7E7DDFCD" w14:textId="77777777">
        <w:trPr>
          <w:trHeight w:val="321"/>
        </w:trPr>
        <w:tc>
          <w:tcPr>
            <w:tcW w:w="1702" w:type="dxa"/>
          </w:tcPr>
          <w:p w14:paraId="458ADCAD" w14:textId="77777777" w:rsidR="00D87796" w:rsidRDefault="00000000">
            <w:pPr>
              <w:pStyle w:val="TableParagraph"/>
              <w:spacing w:line="302" w:lineRule="exact"/>
              <w:ind w:left="9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e-mail</w:t>
            </w:r>
          </w:p>
        </w:tc>
        <w:tc>
          <w:tcPr>
            <w:tcW w:w="8340" w:type="dxa"/>
          </w:tcPr>
          <w:p w14:paraId="7B40C2CB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16347495" w14:textId="77777777">
        <w:trPr>
          <w:trHeight w:val="323"/>
        </w:trPr>
        <w:tc>
          <w:tcPr>
            <w:tcW w:w="10042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EBEBE"/>
          </w:tcPr>
          <w:p w14:paraId="3DFFB7A1" w14:textId="77777777" w:rsidR="00D87796" w:rsidRDefault="00000000">
            <w:pPr>
              <w:pStyle w:val="TableParagraph"/>
              <w:spacing w:line="303" w:lineRule="exact"/>
              <w:ind w:left="8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Aluno</w:t>
            </w:r>
            <w:r>
              <w:rPr>
                <w:rFonts w:asci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(D)</w:t>
            </w:r>
          </w:p>
        </w:tc>
      </w:tr>
      <w:tr w:rsidR="00D87796" w14:paraId="441E044A" w14:textId="77777777">
        <w:trPr>
          <w:trHeight w:val="319"/>
        </w:trPr>
        <w:tc>
          <w:tcPr>
            <w:tcW w:w="1702" w:type="dxa"/>
            <w:tcBorders>
              <w:top w:val="single" w:sz="8" w:space="0" w:color="808080"/>
            </w:tcBorders>
          </w:tcPr>
          <w:p w14:paraId="75692A7A" w14:textId="77777777" w:rsidR="00D87796" w:rsidRDefault="00000000">
            <w:pPr>
              <w:pStyle w:val="TableParagraph"/>
              <w:spacing w:line="299" w:lineRule="exact"/>
              <w:ind w:left="9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Nome</w:t>
            </w:r>
          </w:p>
        </w:tc>
        <w:tc>
          <w:tcPr>
            <w:tcW w:w="8340" w:type="dxa"/>
            <w:tcBorders>
              <w:top w:val="single" w:sz="8" w:space="0" w:color="808080"/>
            </w:tcBorders>
          </w:tcPr>
          <w:p w14:paraId="5E8F8CEB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0F678C1C" w14:textId="77777777">
        <w:trPr>
          <w:trHeight w:val="321"/>
        </w:trPr>
        <w:tc>
          <w:tcPr>
            <w:tcW w:w="1702" w:type="dxa"/>
          </w:tcPr>
          <w:p w14:paraId="4E975A75" w14:textId="77777777" w:rsidR="00D87796" w:rsidRDefault="00000000">
            <w:pPr>
              <w:pStyle w:val="TableParagraph"/>
              <w:spacing w:line="302" w:lineRule="exact"/>
              <w:ind w:left="9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e-mail</w:t>
            </w:r>
          </w:p>
        </w:tc>
        <w:tc>
          <w:tcPr>
            <w:tcW w:w="8340" w:type="dxa"/>
          </w:tcPr>
          <w:p w14:paraId="1F761099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7D804217" w14:textId="77777777">
        <w:trPr>
          <w:trHeight w:val="322"/>
        </w:trPr>
        <w:tc>
          <w:tcPr>
            <w:tcW w:w="1702" w:type="dxa"/>
          </w:tcPr>
          <w:p w14:paraId="1276CF70" w14:textId="77777777" w:rsidR="00D87796" w:rsidRDefault="00000000">
            <w:pPr>
              <w:pStyle w:val="TableParagraph"/>
              <w:spacing w:line="302" w:lineRule="exact"/>
              <w:ind w:left="9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Curso</w:t>
            </w:r>
          </w:p>
        </w:tc>
        <w:tc>
          <w:tcPr>
            <w:tcW w:w="8340" w:type="dxa"/>
          </w:tcPr>
          <w:p w14:paraId="7300B72E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6820843B" w14:textId="77777777">
        <w:trPr>
          <w:trHeight w:val="321"/>
        </w:trPr>
        <w:tc>
          <w:tcPr>
            <w:tcW w:w="1702" w:type="dxa"/>
          </w:tcPr>
          <w:p w14:paraId="3C74593A" w14:textId="77777777" w:rsidR="00D87796" w:rsidRDefault="00D87796">
            <w:pPr>
              <w:pStyle w:val="TableParagraph"/>
              <w:rPr>
                <w:sz w:val="24"/>
              </w:rPr>
            </w:pPr>
          </w:p>
        </w:tc>
        <w:tc>
          <w:tcPr>
            <w:tcW w:w="8340" w:type="dxa"/>
          </w:tcPr>
          <w:p w14:paraId="568FDD10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69A1BB72" w14:textId="77777777">
        <w:trPr>
          <w:trHeight w:val="286"/>
        </w:trPr>
        <w:tc>
          <w:tcPr>
            <w:tcW w:w="10042" w:type="dxa"/>
            <w:gridSpan w:val="2"/>
            <w:shd w:val="clear" w:color="auto" w:fill="A6A6A6"/>
          </w:tcPr>
          <w:p w14:paraId="427DA7F8" w14:textId="77777777" w:rsidR="00D87796" w:rsidRDefault="00000000">
            <w:pPr>
              <w:pStyle w:val="TableParagraph"/>
              <w:spacing w:before="7" w:line="259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ÁREA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CONHECIMENTO</w:t>
            </w:r>
          </w:p>
        </w:tc>
      </w:tr>
      <w:tr w:rsidR="00D87796" w14:paraId="432D6D44" w14:textId="77777777">
        <w:trPr>
          <w:trHeight w:val="642"/>
        </w:trPr>
        <w:tc>
          <w:tcPr>
            <w:tcW w:w="10042" w:type="dxa"/>
            <w:gridSpan w:val="2"/>
            <w:tcBorders>
              <w:bottom w:val="single" w:sz="8" w:space="0" w:color="808080"/>
            </w:tcBorders>
          </w:tcPr>
          <w:p w14:paraId="7CA0E2E5" w14:textId="77777777" w:rsidR="00D87796" w:rsidRDefault="00000000">
            <w:pPr>
              <w:pStyle w:val="TableParagraph"/>
              <w:spacing w:line="318" w:lineRule="exact"/>
              <w:ind w:left="90"/>
              <w:rPr>
                <w:rFonts w:ascii="Arial"/>
                <w:b/>
                <w:sz w:val="28"/>
              </w:rPr>
            </w:pPr>
            <w:proofErr w:type="spellStart"/>
            <w:r>
              <w:rPr>
                <w:rFonts w:ascii="Arial"/>
                <w:b/>
                <w:sz w:val="28"/>
              </w:rPr>
              <w:t>Xxxxxxxxxxxxxxxxxxxxxx</w:t>
            </w:r>
            <w:proofErr w:type="spellEnd"/>
          </w:p>
        </w:tc>
      </w:tr>
      <w:tr w:rsidR="00D87796" w14:paraId="7B02C770" w14:textId="77777777">
        <w:trPr>
          <w:trHeight w:val="324"/>
        </w:trPr>
        <w:tc>
          <w:tcPr>
            <w:tcW w:w="1004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C0C0"/>
          </w:tcPr>
          <w:p w14:paraId="40C5B021" w14:textId="77777777" w:rsidR="00D87796" w:rsidRDefault="00000000">
            <w:pPr>
              <w:pStyle w:val="TableParagraph"/>
              <w:spacing w:line="304" w:lineRule="exact"/>
              <w:ind w:left="11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Título</w:t>
            </w:r>
            <w:r>
              <w:rPr>
                <w:rFonts w:ascii="Arial" w:hAns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do</w:t>
            </w:r>
            <w:r>
              <w:rPr>
                <w:rFonts w:ascii="Arial" w:hAns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Trabalho</w:t>
            </w:r>
          </w:p>
        </w:tc>
      </w:tr>
      <w:tr w:rsidR="00D87796" w14:paraId="7B73A774" w14:textId="77777777">
        <w:trPr>
          <w:trHeight w:val="643"/>
        </w:trPr>
        <w:tc>
          <w:tcPr>
            <w:tcW w:w="1004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4AA11A5" w14:textId="77777777" w:rsidR="00D87796" w:rsidRDefault="00000000">
            <w:pPr>
              <w:pStyle w:val="TableParagraph"/>
              <w:spacing w:line="319" w:lineRule="exact"/>
              <w:ind w:left="110"/>
              <w:rPr>
                <w:rFonts w:ascii="Arial"/>
                <w:b/>
                <w:sz w:val="28"/>
              </w:rPr>
            </w:pPr>
            <w:proofErr w:type="spellStart"/>
            <w:r>
              <w:rPr>
                <w:rFonts w:ascii="Arial"/>
                <w:b/>
                <w:sz w:val="28"/>
              </w:rPr>
              <w:t>Xxxxxxxxxx</w:t>
            </w:r>
            <w:proofErr w:type="spellEnd"/>
          </w:p>
        </w:tc>
      </w:tr>
      <w:tr w:rsidR="00D87796" w14:paraId="5D4AC2DC" w14:textId="77777777">
        <w:trPr>
          <w:trHeight w:val="516"/>
        </w:trPr>
        <w:tc>
          <w:tcPr>
            <w:tcW w:w="1004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6A6A6"/>
          </w:tcPr>
          <w:p w14:paraId="1EEBF60B" w14:textId="77777777" w:rsidR="00D87796" w:rsidRDefault="00000000">
            <w:pPr>
              <w:pStyle w:val="TableParagraph"/>
              <w:spacing w:before="119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INTRODUÇÃO</w:t>
            </w:r>
          </w:p>
        </w:tc>
      </w:tr>
      <w:tr w:rsidR="00D87796" w14:paraId="50FE2B05" w14:textId="77777777">
        <w:trPr>
          <w:trHeight w:val="7265"/>
        </w:trPr>
        <w:tc>
          <w:tcPr>
            <w:tcW w:w="1004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8225AF9" w14:textId="77777777" w:rsidR="00D87796" w:rsidRDefault="00D87796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7908CF41" w14:textId="77777777" w:rsidR="00D87796" w:rsidRDefault="00000000">
            <w:pPr>
              <w:pStyle w:val="TableParagraph"/>
              <w:spacing w:line="242" w:lineRule="auto"/>
              <w:ind w:left="4543" w:hanging="4034"/>
              <w:rPr>
                <w:b/>
                <w:sz w:val="20"/>
              </w:rPr>
            </w:pPr>
            <w:r>
              <w:rPr>
                <w:b/>
                <w:sz w:val="20"/>
              </w:rPr>
              <w:t>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itens: Tema,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Problema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Geral,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Justificativa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Delimitação, Relevância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Viabilidade,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fazem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parte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Introdução</w:t>
            </w:r>
          </w:p>
          <w:p w14:paraId="6203F7C8" w14:textId="77777777" w:rsidR="00D87796" w:rsidRDefault="00D8779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D45A792" w14:textId="77777777" w:rsidR="00D87796" w:rsidRDefault="00000000">
            <w:pPr>
              <w:pStyle w:val="TableParagraph"/>
              <w:spacing w:before="1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Nesta etapa do projeto apresenta-se o tema da pesquisa, o problema e a justificativa para seleção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tema. É importante que o autor contextualize o tema e demonstre o contexto no qual os problemas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questões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 estudo 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foram elaboradas.</w:t>
            </w:r>
          </w:p>
          <w:p w14:paraId="043A65CF" w14:textId="77777777" w:rsidR="00D87796" w:rsidRDefault="00000000">
            <w:pPr>
              <w:pStyle w:val="TableParagraph"/>
              <w:ind w:left="110" w:right="8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Tema: </w:t>
            </w:r>
            <w:r>
              <w:rPr>
                <w:sz w:val="24"/>
              </w:rPr>
              <w:t>O tema parte preferencialmente da realidade circundante do pesquisador, como, por exemplo,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seu contexto social, profissional ou cultural. O título parte do tema e é o “cartão de apresentação”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 projeto de pesquisa. Ele expressa a delimitação e a abrangência temporal e espacial do que 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pretende pesquisar</w:t>
            </w:r>
          </w:p>
          <w:p w14:paraId="4F605A8A" w14:textId="77777777" w:rsidR="00D87796" w:rsidRDefault="00000000">
            <w:pPr>
              <w:pStyle w:val="TableParagraph"/>
              <w:ind w:left="110" w:right="8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Problema Geral: </w:t>
            </w:r>
            <w:r>
              <w:rPr>
                <w:sz w:val="24"/>
              </w:rPr>
              <w:t>É a definição do objeto de estudo. O que será estudado. Qual a situação e/ou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fenômeno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tem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ocorrido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merece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seu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olhar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investigativo.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elaborada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apresentando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situação.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conceitos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através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afirmação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questionamento e em uma dimensão variável, ou seja, onde está ocorrendo o fato, em que </w:t>
            </w:r>
            <w:proofErr w:type="gramStart"/>
            <w:r>
              <w:rPr>
                <w:sz w:val="24"/>
              </w:rPr>
              <w:t>período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proofErr w:type="gramEnd"/>
            <w:r>
              <w:rPr>
                <w:sz w:val="24"/>
              </w:rPr>
              <w:t xml:space="preserve"> ocorrerá a investigação (anos, décadas). Sem problema não há pesquisa, mas, para formular um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problema de pesquisa, urge fazer algumas considerações pertinentes no sentido de evitar equívocos.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 primeiro lugar é preciso fazer uma distinção entre o problema de pesquisa e os problemas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acadêmico. O desconhecimento, a desinformação, a dúvida do pesquisador em relação a um assunto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constitui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problema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pesquisa.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Essas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lacunas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podem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resolvidas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leitura seletiva e aprofundada, dispensando, portanto, um projeto de pesquisa. Em segundo lugar,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confundir tema com problema. O tema é o assunto geral que é abordado na pesquisa e tem caráter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amplo.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problema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focaliza o que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investigado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dentro 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 pesquisa</w:t>
            </w:r>
          </w:p>
          <w:p w14:paraId="3E7E3DA5" w14:textId="77777777" w:rsidR="00D87796" w:rsidRDefault="00000000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Justificativa: </w:t>
            </w:r>
            <w:r>
              <w:rPr>
                <w:sz w:val="24"/>
              </w:rPr>
              <w:t>A justificativa constitui uma parte fundamental do projeto de pesquisa. É nessa etapa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você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convence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leitor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(professor,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examinador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demais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interessados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assunto)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seu</w:t>
            </w:r>
          </w:p>
          <w:p w14:paraId="0C0FB0CC" w14:textId="77777777" w:rsidR="00D87796" w:rsidRDefault="00000000">
            <w:pPr>
              <w:pStyle w:val="TableParagraph"/>
              <w:spacing w:line="270" w:lineRule="atLeas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projeto deve ser feito. Para tanto, ela deve abordar os seguintes elementos: a delimitação, a relevância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viabilidade.</w:t>
            </w:r>
          </w:p>
        </w:tc>
      </w:tr>
    </w:tbl>
    <w:p w14:paraId="41C53F66" w14:textId="77777777" w:rsidR="00D87796" w:rsidRDefault="00D87796">
      <w:pPr>
        <w:spacing w:line="270" w:lineRule="atLeast"/>
        <w:jc w:val="both"/>
        <w:rPr>
          <w:sz w:val="24"/>
        </w:rPr>
        <w:sectPr w:rsidR="00D87796">
          <w:pgSz w:w="11910" w:h="16840"/>
          <w:pgMar w:top="1340" w:right="340" w:bottom="280" w:left="820" w:header="270" w:footer="0" w:gutter="0"/>
          <w:cols w:space="720"/>
        </w:sectPr>
      </w:pPr>
    </w:p>
    <w:p w14:paraId="471E0B10" w14:textId="77777777" w:rsidR="00D87796" w:rsidRDefault="00D87796">
      <w:pPr>
        <w:pStyle w:val="Corpodetexto"/>
        <w:spacing w:before="7"/>
        <w:rPr>
          <w:rFonts w:ascii="Arial"/>
          <w:b/>
          <w:sz w:val="7"/>
        </w:rPr>
      </w:pPr>
    </w:p>
    <w:tbl>
      <w:tblPr>
        <w:tblW w:w="0" w:type="auto"/>
        <w:tblInd w:w="30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3"/>
      </w:tblGrid>
      <w:tr w:rsidR="00D87796" w14:paraId="466FD257" w14:textId="77777777">
        <w:trPr>
          <w:trHeight w:val="4460"/>
        </w:trPr>
        <w:tc>
          <w:tcPr>
            <w:tcW w:w="10043" w:type="dxa"/>
          </w:tcPr>
          <w:p w14:paraId="669B4AF0" w14:textId="77777777" w:rsidR="00D8779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</w:tabs>
              <w:ind w:right="8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Delimitação</w:t>
            </w:r>
            <w:r>
              <w:rPr>
                <w:sz w:val="24"/>
              </w:rPr>
              <w:t>: Como é impossível abranger em uma única pesquisa todo o conhecimento de uma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área, deve-se fazer recortes a fim de focalizar o tema, ou seja, selecionar uma parte num todo.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Delimitar,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pois, 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pôr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limites.</w:t>
            </w:r>
          </w:p>
          <w:p w14:paraId="6E96C921" w14:textId="77777777" w:rsidR="00D87796" w:rsidRDefault="00000000">
            <w:pPr>
              <w:pStyle w:val="TableParagraph"/>
              <w:ind w:left="8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que delimitar?</w:t>
            </w:r>
          </w:p>
          <w:p w14:paraId="29AEDF11" w14:textId="77777777" w:rsidR="00D87796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1667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Área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específica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conhecimento;</w:t>
            </w:r>
          </w:p>
          <w:p w14:paraId="34B04E31" w14:textId="77777777" w:rsidR="00D87796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1667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Espaço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geográfico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abrangência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pesquisa;</w:t>
            </w:r>
          </w:p>
          <w:p w14:paraId="6AB47E6C" w14:textId="77777777" w:rsidR="00D87796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1667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focalizado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 pesquisa.</w:t>
            </w:r>
          </w:p>
          <w:p w14:paraId="2962E029" w14:textId="77777777" w:rsidR="00D87796" w:rsidRDefault="00D8779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13E4016" w14:textId="77777777" w:rsidR="00D8779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46"/>
              </w:tabs>
              <w:ind w:right="9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Relevância: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evidenciada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contribuição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conhecimento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sociedade, ou seja, em que sentido a execução de tal projeto irá subsidiar o conhecimento científico já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existente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sociedade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maneira geral ou específica.</w:t>
            </w:r>
          </w:p>
          <w:p w14:paraId="5C2D78DD" w14:textId="77777777" w:rsidR="00D87796" w:rsidRDefault="00D8779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7828D33" w14:textId="77777777" w:rsidR="00D8779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86"/>
              </w:tabs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Viabilidade: </w:t>
            </w:r>
            <w:r>
              <w:rPr>
                <w:sz w:val="24"/>
              </w:rPr>
              <w:t>A justificativa deve demonstrar a viabilidade financeira, material (equipamentos)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temporal, ou seja, o pesquisador mostra a possibilidade de o projeto ser executado com os recursos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disponíveis.</w:t>
            </w:r>
          </w:p>
        </w:tc>
      </w:tr>
      <w:tr w:rsidR="00D87796" w14:paraId="5612D451" w14:textId="77777777">
        <w:trPr>
          <w:trHeight w:val="323"/>
        </w:trPr>
        <w:tc>
          <w:tcPr>
            <w:tcW w:w="10043" w:type="dxa"/>
            <w:shd w:val="clear" w:color="auto" w:fill="C0C0C0"/>
          </w:tcPr>
          <w:p w14:paraId="4AE53443" w14:textId="77777777" w:rsidR="00D87796" w:rsidRDefault="00000000">
            <w:pPr>
              <w:pStyle w:val="TableParagraph"/>
              <w:spacing w:line="304" w:lineRule="exact"/>
              <w:ind w:left="15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1.</w:t>
            </w:r>
            <w:r>
              <w:rPr>
                <w:rFonts w:ascii="Arial"/>
                <w:b/>
                <w:spacing w:val="-27"/>
                <w:sz w:val="28"/>
              </w:rPr>
              <w:t xml:space="preserve"> </w:t>
            </w:r>
            <w:r>
              <w:rPr>
                <w:rFonts w:ascii="Arial"/>
                <w:b/>
                <w:spacing w:val="-1"/>
                <w:sz w:val="28"/>
              </w:rPr>
              <w:t>Objetivo</w:t>
            </w:r>
          </w:p>
        </w:tc>
      </w:tr>
      <w:tr w:rsidR="00D87796" w14:paraId="6BD10D0D" w14:textId="77777777">
        <w:trPr>
          <w:trHeight w:val="4437"/>
        </w:trPr>
        <w:tc>
          <w:tcPr>
            <w:tcW w:w="10043" w:type="dxa"/>
          </w:tcPr>
          <w:p w14:paraId="2B68096F" w14:textId="77777777" w:rsidR="00D87796" w:rsidRDefault="00D87796">
            <w:pPr>
              <w:pStyle w:val="TableParagraph"/>
              <w:spacing w:before="9"/>
              <w:rPr>
                <w:rFonts w:ascii="Arial"/>
                <w:b/>
                <w:sz w:val="27"/>
              </w:rPr>
            </w:pPr>
          </w:p>
          <w:p w14:paraId="513EB147" w14:textId="77777777" w:rsidR="00D8779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</w:tabs>
              <w:ind w:hanging="36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OBJETIVOS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PESQUISA</w:t>
            </w:r>
          </w:p>
          <w:p w14:paraId="6D23D558" w14:textId="77777777" w:rsidR="00D87796" w:rsidRDefault="00D87796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12BC8808" w14:textId="77777777" w:rsidR="00D87796" w:rsidRDefault="00000000">
            <w:pPr>
              <w:pStyle w:val="TableParagraph"/>
              <w:ind w:left="829" w:right="92"/>
              <w:jc w:val="both"/>
              <w:rPr>
                <w:sz w:val="24"/>
              </w:rPr>
            </w:pPr>
            <w:r>
              <w:rPr>
                <w:sz w:val="24"/>
              </w:rPr>
              <w:t>Nessa parte o aluno formula as suas pretensões com a pesquisa. Ele define, esclarece e revela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focos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interesse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pesquisa. 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objetivos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dividem-se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 geral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específicos.</w:t>
            </w:r>
          </w:p>
          <w:p w14:paraId="65BB6682" w14:textId="77777777" w:rsidR="00D87796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101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Objetivo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Geral</w:t>
            </w:r>
          </w:p>
          <w:p w14:paraId="61586DA1" w14:textId="77777777" w:rsidR="00D87796" w:rsidRDefault="00D87796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1872A29E" w14:textId="77777777" w:rsidR="00D87796" w:rsidRDefault="00000000">
            <w:pPr>
              <w:pStyle w:val="TableParagraph"/>
              <w:ind w:left="829" w:right="81"/>
              <w:jc w:val="both"/>
              <w:rPr>
                <w:sz w:val="24"/>
              </w:rPr>
            </w:pPr>
            <w:r>
              <w:rPr>
                <w:sz w:val="24"/>
              </w:rPr>
              <w:t>O objetivo geral relaciona-se diretamente ao problema. Ele esclarece e direciona o foco central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 pesquisa de maneira ampla. Normalmente é redigido em uma frase, utilizando o verbo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infinitivo.</w:t>
            </w:r>
          </w:p>
          <w:p w14:paraId="00D534CF" w14:textId="77777777" w:rsidR="00D87796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101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Objetivos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Específicos</w:t>
            </w:r>
          </w:p>
          <w:p w14:paraId="0E579F87" w14:textId="77777777" w:rsidR="00D87796" w:rsidRDefault="00D87796">
            <w:pPr>
              <w:pStyle w:val="TableParagraph"/>
              <w:spacing w:before="7"/>
              <w:rPr>
                <w:rFonts w:ascii="Arial"/>
                <w:b/>
              </w:rPr>
            </w:pPr>
          </w:p>
          <w:p w14:paraId="528FA59B" w14:textId="77777777" w:rsidR="00D87796" w:rsidRDefault="00000000">
            <w:pPr>
              <w:pStyle w:val="TableParagraph"/>
              <w:spacing w:before="1"/>
              <w:ind w:left="829" w:right="80"/>
              <w:jc w:val="both"/>
              <w:rPr>
                <w:sz w:val="24"/>
              </w:rPr>
            </w:pPr>
            <w:r>
              <w:rPr>
                <w:sz w:val="24"/>
              </w:rPr>
              <w:t>Os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objetivos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específicos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definem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diferentes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serem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abordados,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visando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confirmar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as hipóteses e concretizar o objetivo geral. Assim como o objetivo geral, os verbos devem 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 infinitivo.</w:t>
            </w:r>
          </w:p>
        </w:tc>
      </w:tr>
      <w:tr w:rsidR="00D87796" w14:paraId="551EB91C" w14:textId="77777777">
        <w:trPr>
          <w:trHeight w:val="555"/>
        </w:trPr>
        <w:tc>
          <w:tcPr>
            <w:tcW w:w="10043" w:type="dxa"/>
            <w:shd w:val="clear" w:color="auto" w:fill="A6A6A6"/>
          </w:tcPr>
          <w:p w14:paraId="4DEE96DF" w14:textId="77777777" w:rsidR="00D87796" w:rsidRDefault="00000000">
            <w:pPr>
              <w:pStyle w:val="TableParagraph"/>
              <w:spacing w:before="1"/>
              <w:ind w:left="150"/>
              <w:rPr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8"/>
              </w:rPr>
              <w:t>2.</w:t>
            </w:r>
            <w:r>
              <w:rPr>
                <w:rFonts w:ascii="Arial"/>
                <w:b/>
                <w:spacing w:val="-27"/>
                <w:sz w:val="28"/>
              </w:rPr>
              <w:t xml:space="preserve"> </w:t>
            </w:r>
            <w:r>
              <w:rPr>
                <w:b/>
                <w:spacing w:val="-1"/>
                <w:sz w:val="24"/>
              </w:rPr>
              <w:t>PEGUNTA</w:t>
            </w:r>
            <w:r>
              <w:rPr>
                <w:b/>
                <w:sz w:val="24"/>
              </w:rPr>
              <w:t xml:space="preserve"> -PROBLEMA</w:t>
            </w:r>
          </w:p>
        </w:tc>
      </w:tr>
      <w:tr w:rsidR="00D87796" w14:paraId="03BAB641" w14:textId="77777777">
        <w:trPr>
          <w:trHeight w:val="1052"/>
        </w:trPr>
        <w:tc>
          <w:tcPr>
            <w:tcW w:w="10043" w:type="dxa"/>
          </w:tcPr>
          <w:p w14:paraId="16B047AF" w14:textId="77777777" w:rsidR="00D87796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É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pergunta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nortear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elaboração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projeto.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quer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realmente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descobrir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investigar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</w:p>
        </w:tc>
      </w:tr>
      <w:tr w:rsidR="00D87796" w14:paraId="5969BAB4" w14:textId="77777777">
        <w:trPr>
          <w:trHeight w:val="531"/>
        </w:trPr>
        <w:tc>
          <w:tcPr>
            <w:tcW w:w="10043" w:type="dxa"/>
            <w:shd w:val="clear" w:color="auto" w:fill="C0C0C0"/>
          </w:tcPr>
          <w:p w14:paraId="2CEE9F80" w14:textId="77777777" w:rsidR="00D87796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HIPÓTESES</w:t>
            </w:r>
          </w:p>
        </w:tc>
      </w:tr>
      <w:tr w:rsidR="00D87796" w14:paraId="59151351" w14:textId="77777777">
        <w:trPr>
          <w:trHeight w:val="2184"/>
        </w:trPr>
        <w:tc>
          <w:tcPr>
            <w:tcW w:w="10043" w:type="dxa"/>
          </w:tcPr>
          <w:p w14:paraId="482C76FD" w14:textId="77777777" w:rsidR="00D87796" w:rsidRDefault="00D87796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6CDD9B74" w14:textId="77777777" w:rsidR="00D87796" w:rsidRDefault="00000000">
            <w:pPr>
              <w:pStyle w:val="TableParagraph"/>
              <w:ind w:left="469" w:right="95"/>
              <w:jc w:val="both"/>
              <w:rPr>
                <w:sz w:val="24"/>
              </w:rPr>
            </w:pPr>
            <w:r>
              <w:rPr>
                <w:sz w:val="24"/>
              </w:rPr>
              <w:t>As hipóteses são possíveis respostas ao problema da pesquisa e orientam a busca de outras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informações.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hipótese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também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entendida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variáveis,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é preciso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 pelo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já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tenha sido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fruto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conhecimento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científico.</w:t>
            </w:r>
          </w:p>
          <w:p w14:paraId="0CA19F4A" w14:textId="77777777" w:rsidR="00D87796" w:rsidRDefault="00D87796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2F688DCF" w14:textId="77777777" w:rsidR="00D87796" w:rsidRDefault="00000000">
            <w:pPr>
              <w:pStyle w:val="TableParagraph"/>
              <w:spacing w:line="276" w:lineRule="exact"/>
              <w:ind w:left="469" w:right="86"/>
              <w:jc w:val="both"/>
              <w:rPr>
                <w:sz w:val="24"/>
              </w:rPr>
            </w:pPr>
            <w:r>
              <w:rPr>
                <w:sz w:val="24"/>
              </w:rPr>
              <w:t>E o que são variáveis? São características observáveis do fenômeno a ser estudado e existem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todos os tipos de pesquisa. No entanto, enquanto nas pesquisas quantitativas elas são medidas, nas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qualitativas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elas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descritas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explicadas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(TRIVIÑOS,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1987).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hipóteses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busca</w:t>
            </w:r>
          </w:p>
        </w:tc>
      </w:tr>
    </w:tbl>
    <w:p w14:paraId="1892F174" w14:textId="77777777" w:rsidR="00D87796" w:rsidRDefault="00D87796">
      <w:pPr>
        <w:spacing w:line="276" w:lineRule="exact"/>
        <w:jc w:val="both"/>
        <w:rPr>
          <w:sz w:val="24"/>
        </w:rPr>
        <w:sectPr w:rsidR="00D87796">
          <w:pgSz w:w="11910" w:h="16840"/>
          <w:pgMar w:top="1340" w:right="340" w:bottom="280" w:left="820" w:header="270" w:footer="0" w:gutter="0"/>
          <w:cols w:space="720"/>
        </w:sectPr>
      </w:pPr>
    </w:p>
    <w:p w14:paraId="5845BF9D" w14:textId="77777777" w:rsidR="00D87796" w:rsidRDefault="00D87796">
      <w:pPr>
        <w:pStyle w:val="Corpodetexto"/>
        <w:spacing w:before="7"/>
        <w:rPr>
          <w:rFonts w:ascii="Arial"/>
          <w:b/>
          <w:sz w:val="7"/>
        </w:rPr>
      </w:pPr>
    </w:p>
    <w:tbl>
      <w:tblPr>
        <w:tblW w:w="0" w:type="auto"/>
        <w:tblInd w:w="30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3"/>
      </w:tblGrid>
      <w:tr w:rsidR="00D87796" w14:paraId="5334C573" w14:textId="77777777">
        <w:trPr>
          <w:trHeight w:val="3244"/>
        </w:trPr>
        <w:tc>
          <w:tcPr>
            <w:tcW w:w="10043" w:type="dxa"/>
          </w:tcPr>
          <w:p w14:paraId="06D4C706" w14:textId="77777777" w:rsidR="00D87796" w:rsidRDefault="00000000">
            <w:pPr>
              <w:pStyle w:val="TableParagraph"/>
              <w:ind w:left="469" w:right="82"/>
              <w:jc w:val="both"/>
              <w:rPr>
                <w:sz w:val="24"/>
              </w:rPr>
            </w:pPr>
            <w:r>
              <w:rPr>
                <w:sz w:val="24"/>
              </w:rPr>
              <w:t>estabelecer unicamente uma conexão causal (se A, então B), mas a probabilidade de haver uma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relação entre as variáveis estabelecidas (A e B), relação essa que pode ser de dependência,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associação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também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causalidade.</w:t>
            </w:r>
          </w:p>
          <w:p w14:paraId="2BE3F49E" w14:textId="77777777" w:rsidR="00D87796" w:rsidRDefault="00D87796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32C1728" w14:textId="77777777" w:rsidR="00D87796" w:rsidRDefault="00000000">
            <w:pPr>
              <w:pStyle w:val="TableParagraph"/>
              <w:spacing w:before="227"/>
              <w:ind w:left="2234" w:right="88"/>
              <w:jc w:val="both"/>
            </w:pPr>
            <w:r>
              <w:t>“É</w:t>
            </w:r>
            <w:r>
              <w:rPr>
                <w:spacing w:val="9"/>
              </w:rPr>
              <w:t xml:space="preserve"> </w:t>
            </w:r>
            <w:r>
              <w:t>preciso</w:t>
            </w:r>
            <w:r>
              <w:rPr>
                <w:spacing w:val="10"/>
              </w:rPr>
              <w:t xml:space="preserve"> </w:t>
            </w:r>
            <w:r>
              <w:t>não</w:t>
            </w:r>
            <w:r>
              <w:rPr>
                <w:spacing w:val="10"/>
              </w:rPr>
              <w:t xml:space="preserve"> </w:t>
            </w:r>
            <w:r>
              <w:t>confundir</w:t>
            </w:r>
            <w:r>
              <w:rPr>
                <w:spacing w:val="7"/>
              </w:rPr>
              <w:t xml:space="preserve"> </w:t>
            </w:r>
            <w:r>
              <w:t>hipótese</w:t>
            </w:r>
            <w:r>
              <w:rPr>
                <w:spacing w:val="7"/>
              </w:rPr>
              <w:t xml:space="preserve"> </w:t>
            </w:r>
            <w:r>
              <w:t>com</w:t>
            </w:r>
            <w:r>
              <w:rPr>
                <w:spacing w:val="9"/>
              </w:rPr>
              <w:t xml:space="preserve"> </w:t>
            </w:r>
            <w:r>
              <w:t>pressuposto,</w:t>
            </w:r>
            <w:r>
              <w:rPr>
                <w:spacing w:val="8"/>
              </w:rPr>
              <w:t xml:space="preserve"> </w:t>
            </w:r>
            <w:r>
              <w:t>com</w:t>
            </w:r>
            <w:r>
              <w:rPr>
                <w:spacing w:val="9"/>
              </w:rPr>
              <w:t xml:space="preserve"> </w:t>
            </w:r>
            <w:r>
              <w:t>evidência</w:t>
            </w:r>
            <w:r>
              <w:rPr>
                <w:spacing w:val="7"/>
              </w:rPr>
              <w:t xml:space="preserve"> </w:t>
            </w:r>
            <w:r>
              <w:t>prévia.</w:t>
            </w:r>
            <w:r>
              <w:rPr>
                <w:spacing w:val="9"/>
              </w:rPr>
              <w:t xml:space="preserve"> </w:t>
            </w:r>
            <w:r>
              <w:t>Hipótese</w:t>
            </w:r>
            <w:r>
              <w:rPr>
                <w:spacing w:val="7"/>
              </w:rPr>
              <w:t xml:space="preserve"> </w:t>
            </w:r>
            <w:r>
              <w:t>é</w:t>
            </w:r>
            <w:r>
              <w:rPr>
                <w:spacing w:val="-53"/>
              </w:rPr>
              <w:t xml:space="preserve"> </w:t>
            </w:r>
            <w:r>
              <w:t>o que se pretende demonstrar e não o que já se tem demonstrado evidente, desde o</w:t>
            </w:r>
            <w:r>
              <w:rPr>
                <w:spacing w:val="1"/>
              </w:rPr>
              <w:t xml:space="preserve"> </w:t>
            </w:r>
            <w:r>
              <w:t>ponto de partida. [...] nesses casos não há mais nada a demonstrar, e não se chegará a</w:t>
            </w:r>
            <w:r>
              <w:rPr>
                <w:spacing w:val="1"/>
              </w:rPr>
              <w:t xml:space="preserve"> </w:t>
            </w:r>
            <w:r>
              <w:t>nenhuma</w:t>
            </w:r>
            <w:r>
              <w:rPr>
                <w:spacing w:val="-3"/>
              </w:rPr>
              <w:t xml:space="preserve"> </w:t>
            </w:r>
            <w:r>
              <w:t>conquista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o conhecimento</w:t>
            </w:r>
            <w:r>
              <w:rPr>
                <w:spacing w:val="1"/>
              </w:rPr>
              <w:t xml:space="preserve"> </w:t>
            </w:r>
            <w:r>
              <w:t>não avança”</w:t>
            </w:r>
            <w:r>
              <w:rPr>
                <w:spacing w:val="-2"/>
              </w:rPr>
              <w:t xml:space="preserve"> </w:t>
            </w:r>
            <w:r>
              <w:t>(SEVERINO,</w:t>
            </w:r>
            <w:r>
              <w:rPr>
                <w:spacing w:val="-1"/>
              </w:rPr>
              <w:t xml:space="preserve"> </w:t>
            </w:r>
            <w:r>
              <w:t>2000,</w:t>
            </w:r>
            <w:r>
              <w:rPr>
                <w:spacing w:val="-4"/>
              </w:rPr>
              <w:t xml:space="preserve"> </w:t>
            </w:r>
            <w:r>
              <w:t>p.</w:t>
            </w:r>
            <w:r>
              <w:rPr>
                <w:spacing w:val="-5"/>
              </w:rPr>
              <w:t xml:space="preserve"> </w:t>
            </w:r>
            <w:r>
              <w:t>161).</w:t>
            </w:r>
          </w:p>
          <w:p w14:paraId="2D81377E" w14:textId="77777777" w:rsidR="00D87796" w:rsidRDefault="00D87796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513AAE12" w14:textId="77777777" w:rsidR="00D87796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 formulação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hipóteses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prioriza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clareza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a distinção</w:t>
            </w:r>
          </w:p>
        </w:tc>
      </w:tr>
      <w:tr w:rsidR="00D87796" w14:paraId="3268BD8D" w14:textId="77777777">
        <w:trPr>
          <w:trHeight w:val="320"/>
        </w:trPr>
        <w:tc>
          <w:tcPr>
            <w:tcW w:w="10043" w:type="dxa"/>
            <w:shd w:val="clear" w:color="auto" w:fill="C0C0C0"/>
          </w:tcPr>
          <w:p w14:paraId="2A87AF9C" w14:textId="77777777" w:rsidR="00D87796" w:rsidRDefault="00000000">
            <w:pPr>
              <w:pStyle w:val="TableParagraph"/>
              <w:spacing w:line="300" w:lineRule="exact"/>
              <w:ind w:left="15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3.</w:t>
            </w:r>
            <w:r>
              <w:rPr>
                <w:rFonts w:ascii="Arial"/>
                <w:b/>
                <w:spacing w:val="-26"/>
                <w:sz w:val="28"/>
              </w:rPr>
              <w:t xml:space="preserve"> </w:t>
            </w:r>
            <w:r>
              <w:rPr>
                <w:rFonts w:ascii="Arial"/>
                <w:b/>
                <w:spacing w:val="-1"/>
                <w:sz w:val="28"/>
              </w:rPr>
              <w:t>Metodologia</w:t>
            </w:r>
          </w:p>
        </w:tc>
      </w:tr>
      <w:tr w:rsidR="00D87796" w14:paraId="43834D36" w14:textId="77777777">
        <w:trPr>
          <w:trHeight w:val="2808"/>
        </w:trPr>
        <w:tc>
          <w:tcPr>
            <w:tcW w:w="10043" w:type="dxa"/>
          </w:tcPr>
          <w:p w14:paraId="773CA7CE" w14:textId="77777777" w:rsidR="00D87796" w:rsidRDefault="00D87796">
            <w:pPr>
              <w:pStyle w:val="TableParagraph"/>
              <w:spacing w:before="11"/>
              <w:rPr>
                <w:rFonts w:ascii="Arial"/>
                <w:b/>
                <w:sz w:val="23"/>
              </w:rPr>
            </w:pPr>
          </w:p>
          <w:p w14:paraId="6CFE8504" w14:textId="77777777" w:rsidR="00D87796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510"/>
              </w:tabs>
              <w:rPr>
                <w:sz w:val="24"/>
              </w:rPr>
            </w:pPr>
            <w:r>
              <w:rPr>
                <w:sz w:val="24"/>
              </w:rPr>
              <w:t>Tipo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Pesquisa</w:t>
            </w:r>
          </w:p>
          <w:p w14:paraId="7B41DBF7" w14:textId="77777777" w:rsidR="00D87796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51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Método</w:t>
            </w:r>
          </w:p>
          <w:p w14:paraId="28A09A21" w14:textId="77777777" w:rsidR="00D87796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510"/>
              </w:tabs>
              <w:rPr>
                <w:sz w:val="24"/>
              </w:rPr>
            </w:pPr>
            <w:r>
              <w:rPr>
                <w:sz w:val="24"/>
              </w:rPr>
              <w:t>Universo</w:t>
            </w:r>
          </w:p>
          <w:p w14:paraId="3445A028" w14:textId="77777777" w:rsidR="00D87796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510"/>
              </w:tabs>
              <w:rPr>
                <w:sz w:val="24"/>
              </w:rPr>
            </w:pPr>
            <w:r>
              <w:rPr>
                <w:sz w:val="24"/>
              </w:rPr>
              <w:t>População</w:t>
            </w:r>
          </w:p>
          <w:p w14:paraId="6E1DF2E6" w14:textId="77777777" w:rsidR="00D87796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510"/>
              </w:tabs>
              <w:rPr>
                <w:sz w:val="24"/>
              </w:rPr>
            </w:pPr>
            <w:r>
              <w:rPr>
                <w:sz w:val="24"/>
              </w:rPr>
              <w:t>Amostra</w:t>
            </w:r>
          </w:p>
          <w:p w14:paraId="0DFC4FA1" w14:textId="77777777" w:rsidR="00D8779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90"/>
              </w:tabs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Critérios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Inclusão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 Exclusão</w:t>
            </w:r>
          </w:p>
          <w:p w14:paraId="23878086" w14:textId="77777777" w:rsidR="00D87796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510"/>
              </w:tabs>
              <w:rPr>
                <w:sz w:val="24"/>
              </w:rPr>
            </w:pPr>
            <w:r>
              <w:rPr>
                <w:sz w:val="24"/>
              </w:rPr>
              <w:t>Instrumentos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Coleta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</w:p>
          <w:p w14:paraId="205A4E87" w14:textId="77777777" w:rsidR="00D87796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470"/>
              </w:tabs>
              <w:ind w:left="470"/>
              <w:rPr>
                <w:sz w:val="24"/>
              </w:rPr>
            </w:pPr>
            <w:r>
              <w:rPr>
                <w:sz w:val="24"/>
              </w:rPr>
              <w:t>Procedimentos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Coleta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</w:p>
        </w:tc>
      </w:tr>
      <w:tr w:rsidR="00D87796" w14:paraId="719E859D" w14:textId="77777777">
        <w:trPr>
          <w:trHeight w:val="844"/>
        </w:trPr>
        <w:tc>
          <w:tcPr>
            <w:tcW w:w="10043" w:type="dxa"/>
            <w:shd w:val="clear" w:color="auto" w:fill="A6A6A6"/>
          </w:tcPr>
          <w:p w14:paraId="1F35E4FD" w14:textId="77777777" w:rsidR="00D87796" w:rsidRDefault="00000000">
            <w:pPr>
              <w:pStyle w:val="TableParagraph"/>
              <w:tabs>
                <w:tab w:val="left" w:pos="469"/>
              </w:tabs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ab/>
              <w:t>ASPECTOS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ÉTICOS</w:t>
            </w:r>
          </w:p>
        </w:tc>
      </w:tr>
      <w:tr w:rsidR="00D87796" w14:paraId="4F7CF54D" w14:textId="77777777">
        <w:trPr>
          <w:trHeight w:val="3036"/>
        </w:trPr>
        <w:tc>
          <w:tcPr>
            <w:tcW w:w="10043" w:type="dxa"/>
          </w:tcPr>
          <w:p w14:paraId="6978D1B7" w14:textId="77777777" w:rsidR="00D87796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119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Análise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crítica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riscos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benefícios</w:t>
            </w:r>
          </w:p>
          <w:p w14:paraId="5B125915" w14:textId="77777777" w:rsidR="00D87796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119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Critérios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 suspender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encerrar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</w:p>
          <w:p w14:paraId="69F06147" w14:textId="77777777" w:rsidR="00D87796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119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infraestrutura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necessária</w:t>
            </w:r>
          </w:p>
          <w:p w14:paraId="45D0DB27" w14:textId="77777777" w:rsidR="00D87796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119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Concordância 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</w:p>
          <w:p w14:paraId="78743265" w14:textId="77777777" w:rsidR="00D87796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119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Patrocinador</w:t>
            </w:r>
          </w:p>
          <w:p w14:paraId="1CBE349F" w14:textId="77777777" w:rsidR="00D87796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119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Propriedade 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</w:p>
          <w:p w14:paraId="47F568D7" w14:textId="77777777" w:rsidR="00D87796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119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Sigilo</w:t>
            </w:r>
          </w:p>
          <w:p w14:paraId="2CC3D8F9" w14:textId="77777777" w:rsidR="00D87796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1190"/>
              </w:tabs>
              <w:ind w:left="1190" w:hanging="361"/>
              <w:rPr>
                <w:sz w:val="24"/>
              </w:rPr>
            </w:pPr>
            <w:r>
              <w:rPr>
                <w:sz w:val="24"/>
              </w:rPr>
              <w:t>Uso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destinação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coletados</w:t>
            </w:r>
          </w:p>
          <w:p w14:paraId="70678C44" w14:textId="77777777" w:rsidR="00D87796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1190"/>
              </w:tabs>
              <w:ind w:left="829" w:right="163" w:firstLine="0"/>
              <w:rPr>
                <w:sz w:val="24"/>
              </w:rPr>
            </w:pPr>
            <w:r>
              <w:rPr>
                <w:sz w:val="24"/>
              </w:rPr>
              <w:t>Termo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consentimento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livre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esclarecido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sujeito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representante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</w:p>
        </w:tc>
      </w:tr>
      <w:tr w:rsidR="00D87796" w14:paraId="09FEAB7A" w14:textId="77777777">
        <w:trPr>
          <w:trHeight w:val="3312"/>
        </w:trPr>
        <w:tc>
          <w:tcPr>
            <w:tcW w:w="10043" w:type="dxa"/>
          </w:tcPr>
          <w:p w14:paraId="07DB7AB2" w14:textId="77777777" w:rsidR="00D87796" w:rsidRDefault="00D87796">
            <w:pPr>
              <w:pStyle w:val="TableParagraph"/>
            </w:pPr>
          </w:p>
        </w:tc>
      </w:tr>
    </w:tbl>
    <w:p w14:paraId="0A050C43" w14:textId="77777777" w:rsidR="00D87796" w:rsidRDefault="00D87796">
      <w:pPr>
        <w:sectPr w:rsidR="00D87796">
          <w:pgSz w:w="11910" w:h="16840"/>
          <w:pgMar w:top="1340" w:right="340" w:bottom="280" w:left="820" w:header="270" w:footer="0" w:gutter="0"/>
          <w:cols w:space="720"/>
        </w:sectPr>
      </w:pPr>
    </w:p>
    <w:p w14:paraId="7EB42EDE" w14:textId="77777777" w:rsidR="00D87796" w:rsidRDefault="00D87796">
      <w:pPr>
        <w:pStyle w:val="Corpodetexto"/>
        <w:spacing w:before="7"/>
        <w:rPr>
          <w:rFonts w:ascii="Arial"/>
          <w:b/>
          <w:sz w:val="7"/>
        </w:rPr>
      </w:pPr>
    </w:p>
    <w:tbl>
      <w:tblPr>
        <w:tblW w:w="0" w:type="auto"/>
        <w:tblInd w:w="30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864"/>
        <w:gridCol w:w="1420"/>
        <w:gridCol w:w="1416"/>
        <w:gridCol w:w="1560"/>
        <w:gridCol w:w="1844"/>
        <w:gridCol w:w="1556"/>
        <w:gridCol w:w="1266"/>
      </w:tblGrid>
      <w:tr w:rsidR="00D87796" w14:paraId="2B855A53" w14:textId="77777777">
        <w:trPr>
          <w:trHeight w:val="320"/>
        </w:trPr>
        <w:tc>
          <w:tcPr>
            <w:tcW w:w="10040" w:type="dxa"/>
            <w:gridSpan w:val="8"/>
            <w:shd w:val="clear" w:color="auto" w:fill="C0C0C0"/>
          </w:tcPr>
          <w:p w14:paraId="6176F441" w14:textId="77777777" w:rsidR="00D87796" w:rsidRDefault="00000000">
            <w:pPr>
              <w:pStyle w:val="TableParagraph"/>
              <w:spacing w:line="300" w:lineRule="exact"/>
              <w:ind w:left="11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Cronograma</w:t>
            </w:r>
          </w:p>
        </w:tc>
      </w:tr>
      <w:tr w:rsidR="00D87796" w14:paraId="773349E7" w14:textId="77777777">
        <w:trPr>
          <w:trHeight w:val="323"/>
        </w:trPr>
        <w:tc>
          <w:tcPr>
            <w:tcW w:w="10040" w:type="dxa"/>
            <w:gridSpan w:val="8"/>
            <w:tcBorders>
              <w:bottom w:val="single" w:sz="4" w:space="0" w:color="000000"/>
            </w:tcBorders>
          </w:tcPr>
          <w:p w14:paraId="35E6ED88" w14:textId="77777777" w:rsidR="00D87796" w:rsidRDefault="00D87796">
            <w:pPr>
              <w:pStyle w:val="TableParagraph"/>
            </w:pPr>
          </w:p>
        </w:tc>
      </w:tr>
      <w:tr w:rsidR="00D87796" w14:paraId="21BE9A34" w14:textId="77777777">
        <w:trPr>
          <w:trHeight w:val="757"/>
        </w:trPr>
        <w:tc>
          <w:tcPr>
            <w:tcW w:w="114" w:type="dxa"/>
            <w:tcBorders>
              <w:top w:val="nil"/>
              <w:bottom w:val="nil"/>
              <w:right w:val="single" w:sz="4" w:space="0" w:color="000000"/>
            </w:tcBorders>
          </w:tcPr>
          <w:p w14:paraId="05A71869" w14:textId="77777777" w:rsidR="00D87796" w:rsidRDefault="00D87796">
            <w:pPr>
              <w:pStyle w:val="TableParagraph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206D" w14:textId="77777777" w:rsidR="00D87796" w:rsidRDefault="00D87796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60C8DCD9" w14:textId="77777777" w:rsidR="00D87796" w:rsidRDefault="00000000">
            <w:pPr>
              <w:pStyle w:val="TableParagraph"/>
              <w:ind w:left="146" w:right="13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Ano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5637" w14:textId="77777777" w:rsidR="00D87796" w:rsidRDefault="00D87796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2471263E" w14:textId="77777777" w:rsidR="00D87796" w:rsidRDefault="00000000">
            <w:pPr>
              <w:pStyle w:val="TableParagraph"/>
              <w:ind w:left="135" w:right="12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Mês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DD16" w14:textId="77777777" w:rsidR="00D87796" w:rsidRDefault="00000000">
            <w:pPr>
              <w:pStyle w:val="TableParagraph"/>
              <w:spacing w:before="124"/>
              <w:ind w:left="109" w:right="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Elaboração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do projeto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5030" w14:textId="77777777" w:rsidR="00D87796" w:rsidRDefault="00000000">
            <w:pPr>
              <w:pStyle w:val="TableParagraph"/>
              <w:spacing w:before="124"/>
              <w:ind w:left="114" w:right="2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Revisão de</w:t>
            </w:r>
            <w:r>
              <w:rPr>
                <w:rFonts w:ascii="Arial" w:hAnsi="Arial"/>
                <w:b/>
                <w:spacing w:val="-60"/>
              </w:rPr>
              <w:t xml:space="preserve"> </w:t>
            </w:r>
            <w:r>
              <w:rPr>
                <w:rFonts w:ascii="Arial" w:hAnsi="Arial"/>
                <w:b/>
              </w:rPr>
              <w:t>Literatura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07F1" w14:textId="77777777" w:rsidR="00D87796" w:rsidRDefault="00000000">
            <w:pPr>
              <w:pStyle w:val="TableParagraph"/>
              <w:spacing w:line="250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Levantamento</w:t>
            </w:r>
          </w:p>
          <w:p w14:paraId="5CACA5D4" w14:textId="77777777" w:rsidR="00D87796" w:rsidRDefault="00000000">
            <w:pPr>
              <w:pStyle w:val="TableParagraph"/>
              <w:spacing w:line="252" w:lineRule="exact"/>
              <w:ind w:left="630" w:right="536" w:firstLine="9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dos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dados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AAD4" w14:textId="77777777" w:rsidR="00D87796" w:rsidRDefault="00000000">
            <w:pPr>
              <w:pStyle w:val="TableParagraph"/>
              <w:spacing w:line="242" w:lineRule="auto"/>
              <w:ind w:left="647" w:right="229" w:hanging="53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Elaboração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</w:p>
          <w:p w14:paraId="724067AC" w14:textId="77777777" w:rsidR="00D87796" w:rsidRDefault="00000000">
            <w:pPr>
              <w:pStyle w:val="TableParagraph"/>
              <w:spacing w:line="230" w:lineRule="exact"/>
              <w:ind w:left="37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relatório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61777" w14:textId="77777777" w:rsidR="00D87796" w:rsidRDefault="00000000">
            <w:pPr>
              <w:pStyle w:val="TableParagraph"/>
              <w:spacing w:line="250" w:lineRule="exact"/>
              <w:ind w:left="212" w:right="17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Entrega</w:t>
            </w:r>
          </w:p>
          <w:p w14:paraId="4F4EEBF3" w14:textId="77777777" w:rsidR="00D87796" w:rsidRDefault="00000000">
            <w:pPr>
              <w:pStyle w:val="TableParagraph"/>
              <w:spacing w:line="252" w:lineRule="exact"/>
              <w:ind w:left="203" w:right="167" w:firstLine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relatório</w:t>
            </w:r>
          </w:p>
        </w:tc>
      </w:tr>
      <w:tr w:rsidR="00D87796" w14:paraId="34ABBDC0" w14:textId="77777777">
        <w:trPr>
          <w:trHeight w:val="322"/>
        </w:trPr>
        <w:tc>
          <w:tcPr>
            <w:tcW w:w="114" w:type="dxa"/>
            <w:tcBorders>
              <w:top w:val="nil"/>
              <w:bottom w:val="nil"/>
              <w:right w:val="single" w:sz="4" w:space="0" w:color="000000"/>
            </w:tcBorders>
          </w:tcPr>
          <w:p w14:paraId="282E76F6" w14:textId="77777777" w:rsidR="00D87796" w:rsidRDefault="00D87796">
            <w:pPr>
              <w:pStyle w:val="TableParagraph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8C71" w14:textId="77777777" w:rsidR="00D87796" w:rsidRDefault="00000000">
            <w:pPr>
              <w:pStyle w:val="TableParagraph"/>
              <w:spacing w:before="21"/>
              <w:ind w:left="146" w:right="133"/>
              <w:jc w:val="center"/>
              <w:rPr>
                <w:rFonts w:ascii="Arial MT"/>
                <w:sz w:val="24"/>
                <w:lang w:val="pt-BR"/>
              </w:rPr>
            </w:pPr>
            <w:r>
              <w:rPr>
                <w:rFonts w:ascii="Arial MT"/>
                <w:sz w:val="24"/>
              </w:rPr>
              <w:t>202</w:t>
            </w:r>
            <w:r>
              <w:rPr>
                <w:rFonts w:ascii="Arial MT"/>
                <w:sz w:val="24"/>
                <w:lang w:val="pt-BR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930F" w14:textId="77777777" w:rsidR="00D87796" w:rsidRDefault="00000000">
            <w:pPr>
              <w:pStyle w:val="TableParagraph"/>
              <w:spacing w:before="21"/>
              <w:ind w:left="135" w:right="123"/>
              <w:jc w:val="center"/>
              <w:rPr>
                <w:rFonts w:ascii="Arial MT"/>
                <w:sz w:val="24"/>
                <w:lang w:val="pt-BR"/>
              </w:rPr>
            </w:pPr>
            <w:r>
              <w:rPr>
                <w:rFonts w:ascii="Arial MT"/>
                <w:sz w:val="24"/>
                <w:lang w:val="pt-BR"/>
              </w:rPr>
              <w:t>Maio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6F48" w14:textId="77777777" w:rsidR="00D87796" w:rsidRDefault="00D87796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E5E9" w14:textId="77777777" w:rsidR="00D87796" w:rsidRDefault="00D87796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03CB" w14:textId="77777777" w:rsidR="00D87796" w:rsidRDefault="00D87796">
            <w:pPr>
              <w:pStyle w:val="TableParagraph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6F04" w14:textId="77777777" w:rsidR="00D87796" w:rsidRDefault="00D87796">
            <w:pPr>
              <w:pStyle w:val="TableParagraph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FD85B" w14:textId="77777777" w:rsidR="00D87796" w:rsidRDefault="00D87796">
            <w:pPr>
              <w:pStyle w:val="TableParagraph"/>
            </w:pPr>
          </w:p>
        </w:tc>
      </w:tr>
      <w:tr w:rsidR="00D87796" w14:paraId="4FF39B14" w14:textId="77777777">
        <w:trPr>
          <w:trHeight w:val="322"/>
        </w:trPr>
        <w:tc>
          <w:tcPr>
            <w:tcW w:w="114" w:type="dxa"/>
            <w:tcBorders>
              <w:top w:val="nil"/>
              <w:bottom w:val="nil"/>
              <w:right w:val="single" w:sz="4" w:space="0" w:color="000000"/>
            </w:tcBorders>
          </w:tcPr>
          <w:p w14:paraId="3B9B4C69" w14:textId="77777777" w:rsidR="00D87796" w:rsidRDefault="00D87796">
            <w:pPr>
              <w:pStyle w:val="TableParagraph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33EE" w14:textId="77777777" w:rsidR="00D87796" w:rsidRDefault="00000000">
            <w:pPr>
              <w:pStyle w:val="TableParagraph"/>
              <w:spacing w:before="22"/>
              <w:ind w:left="146" w:right="133"/>
              <w:jc w:val="center"/>
              <w:rPr>
                <w:rFonts w:ascii="Arial MT"/>
                <w:sz w:val="24"/>
                <w:lang w:val="pt-BR"/>
              </w:rPr>
            </w:pPr>
            <w:r>
              <w:rPr>
                <w:rFonts w:ascii="Arial MT"/>
                <w:sz w:val="24"/>
              </w:rPr>
              <w:t>202</w:t>
            </w:r>
            <w:r>
              <w:rPr>
                <w:rFonts w:ascii="Arial MT"/>
                <w:sz w:val="24"/>
                <w:lang w:val="pt-BR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1EDB" w14:textId="77777777" w:rsidR="00D87796" w:rsidRDefault="00000000">
            <w:pPr>
              <w:pStyle w:val="TableParagraph"/>
              <w:spacing w:before="22"/>
              <w:ind w:left="135" w:right="126"/>
              <w:jc w:val="center"/>
              <w:rPr>
                <w:rFonts w:ascii="Arial MT"/>
                <w:sz w:val="24"/>
                <w:lang w:val="pt-BR"/>
              </w:rPr>
            </w:pPr>
            <w:r>
              <w:rPr>
                <w:rFonts w:ascii="Arial MT"/>
                <w:sz w:val="24"/>
                <w:lang w:val="pt-BR"/>
              </w:rPr>
              <w:t>Junho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98E4" w14:textId="77777777" w:rsidR="00D87796" w:rsidRDefault="00D87796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3ACC" w14:textId="77777777" w:rsidR="00D87796" w:rsidRDefault="00D87796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6107" w14:textId="77777777" w:rsidR="00D87796" w:rsidRDefault="00D87796">
            <w:pPr>
              <w:pStyle w:val="TableParagraph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16DF" w14:textId="77777777" w:rsidR="00D87796" w:rsidRDefault="00D87796">
            <w:pPr>
              <w:pStyle w:val="TableParagraph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32DE0" w14:textId="77777777" w:rsidR="00D87796" w:rsidRDefault="00D87796">
            <w:pPr>
              <w:pStyle w:val="TableParagraph"/>
            </w:pPr>
          </w:p>
        </w:tc>
      </w:tr>
      <w:tr w:rsidR="00D87796" w14:paraId="64E54A87" w14:textId="77777777">
        <w:trPr>
          <w:trHeight w:val="321"/>
        </w:trPr>
        <w:tc>
          <w:tcPr>
            <w:tcW w:w="114" w:type="dxa"/>
            <w:tcBorders>
              <w:top w:val="nil"/>
              <w:bottom w:val="nil"/>
              <w:right w:val="single" w:sz="4" w:space="0" w:color="000000"/>
            </w:tcBorders>
          </w:tcPr>
          <w:p w14:paraId="4F912AA7" w14:textId="77777777" w:rsidR="00D87796" w:rsidRDefault="00D87796">
            <w:pPr>
              <w:pStyle w:val="TableParagraph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2116" w14:textId="77777777" w:rsidR="00D87796" w:rsidRDefault="00000000">
            <w:pPr>
              <w:pStyle w:val="TableParagraph"/>
              <w:spacing w:before="22"/>
              <w:ind w:left="146" w:right="133"/>
              <w:jc w:val="center"/>
              <w:rPr>
                <w:rFonts w:ascii="Arial MT"/>
                <w:sz w:val="24"/>
                <w:lang w:val="pt-BR"/>
              </w:rPr>
            </w:pPr>
            <w:r>
              <w:rPr>
                <w:rFonts w:ascii="Arial MT"/>
                <w:sz w:val="24"/>
              </w:rPr>
              <w:t>202</w:t>
            </w:r>
            <w:r>
              <w:rPr>
                <w:rFonts w:ascii="Arial MT"/>
                <w:sz w:val="24"/>
                <w:lang w:val="pt-BR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095C" w14:textId="77777777" w:rsidR="00D87796" w:rsidRDefault="00000000">
            <w:pPr>
              <w:pStyle w:val="TableParagraph"/>
              <w:spacing w:before="22"/>
              <w:ind w:left="135" w:right="126"/>
              <w:jc w:val="center"/>
              <w:rPr>
                <w:rFonts w:ascii="Arial MT"/>
                <w:sz w:val="24"/>
                <w:lang w:val="pt-BR"/>
              </w:rPr>
            </w:pPr>
            <w:r>
              <w:rPr>
                <w:rFonts w:ascii="Arial MT"/>
                <w:sz w:val="24"/>
                <w:lang w:val="pt-BR"/>
              </w:rPr>
              <w:t>Julho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C306" w14:textId="77777777" w:rsidR="00D87796" w:rsidRDefault="00D87796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8449" w14:textId="77777777" w:rsidR="00D87796" w:rsidRDefault="00D87796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CCD2" w14:textId="77777777" w:rsidR="00D87796" w:rsidRDefault="00D87796">
            <w:pPr>
              <w:pStyle w:val="TableParagraph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6823" w14:textId="77777777" w:rsidR="00D87796" w:rsidRDefault="00D87796">
            <w:pPr>
              <w:pStyle w:val="TableParagraph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DC403" w14:textId="77777777" w:rsidR="00D87796" w:rsidRDefault="00D87796">
            <w:pPr>
              <w:pStyle w:val="TableParagraph"/>
            </w:pPr>
          </w:p>
        </w:tc>
      </w:tr>
      <w:tr w:rsidR="00D87796" w14:paraId="401FB7BD" w14:textId="77777777">
        <w:trPr>
          <w:trHeight w:val="322"/>
        </w:trPr>
        <w:tc>
          <w:tcPr>
            <w:tcW w:w="114" w:type="dxa"/>
            <w:tcBorders>
              <w:top w:val="nil"/>
              <w:bottom w:val="nil"/>
              <w:right w:val="single" w:sz="4" w:space="0" w:color="000000"/>
            </w:tcBorders>
          </w:tcPr>
          <w:p w14:paraId="4B691A06" w14:textId="77777777" w:rsidR="00D87796" w:rsidRDefault="00D87796">
            <w:pPr>
              <w:pStyle w:val="TableParagraph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311F" w14:textId="77777777" w:rsidR="00D87796" w:rsidRDefault="00000000">
            <w:pPr>
              <w:pStyle w:val="TableParagraph"/>
              <w:spacing w:before="22"/>
              <w:ind w:left="146" w:right="133"/>
              <w:jc w:val="center"/>
              <w:rPr>
                <w:rFonts w:ascii="Arial MT"/>
                <w:sz w:val="24"/>
                <w:lang w:val="pt-BR"/>
              </w:rPr>
            </w:pPr>
            <w:r>
              <w:rPr>
                <w:rFonts w:ascii="Arial MT"/>
                <w:sz w:val="24"/>
              </w:rPr>
              <w:t>202</w:t>
            </w:r>
            <w:r>
              <w:rPr>
                <w:rFonts w:ascii="Arial MT"/>
                <w:sz w:val="24"/>
                <w:lang w:val="pt-BR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3D0B" w14:textId="77777777" w:rsidR="00D87796" w:rsidRDefault="00000000">
            <w:pPr>
              <w:pStyle w:val="TableParagraph"/>
              <w:spacing w:before="22"/>
              <w:ind w:left="135" w:right="126"/>
              <w:jc w:val="center"/>
              <w:rPr>
                <w:rFonts w:ascii="Arial MT"/>
                <w:sz w:val="24"/>
                <w:lang w:val="pt-BR"/>
              </w:rPr>
            </w:pPr>
            <w:r>
              <w:rPr>
                <w:rFonts w:ascii="Arial MT"/>
                <w:sz w:val="24"/>
                <w:lang w:val="pt-BR"/>
              </w:rPr>
              <w:t>Agosto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8D1C" w14:textId="77777777" w:rsidR="00D87796" w:rsidRDefault="00D87796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5B45" w14:textId="77777777" w:rsidR="00D87796" w:rsidRDefault="00D87796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0F5B" w14:textId="77777777" w:rsidR="00D87796" w:rsidRDefault="00D87796">
            <w:pPr>
              <w:pStyle w:val="TableParagraph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CCC2" w14:textId="77777777" w:rsidR="00D87796" w:rsidRDefault="00D87796">
            <w:pPr>
              <w:pStyle w:val="TableParagraph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3F8E2" w14:textId="77777777" w:rsidR="00D87796" w:rsidRDefault="00D87796">
            <w:pPr>
              <w:pStyle w:val="TableParagraph"/>
            </w:pPr>
          </w:p>
        </w:tc>
      </w:tr>
      <w:tr w:rsidR="00D87796" w14:paraId="333247FF" w14:textId="77777777">
        <w:trPr>
          <w:trHeight w:val="322"/>
        </w:trPr>
        <w:tc>
          <w:tcPr>
            <w:tcW w:w="114" w:type="dxa"/>
            <w:tcBorders>
              <w:top w:val="nil"/>
              <w:bottom w:val="nil"/>
              <w:right w:val="single" w:sz="4" w:space="0" w:color="000000"/>
            </w:tcBorders>
          </w:tcPr>
          <w:p w14:paraId="1BD8ABFF" w14:textId="77777777" w:rsidR="00D87796" w:rsidRDefault="00D87796">
            <w:pPr>
              <w:pStyle w:val="TableParagraph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2369" w14:textId="77777777" w:rsidR="00D87796" w:rsidRDefault="00000000">
            <w:pPr>
              <w:pStyle w:val="TableParagraph"/>
              <w:spacing w:before="22"/>
              <w:ind w:left="146" w:right="133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2023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61D0" w14:textId="77777777" w:rsidR="00D87796" w:rsidRDefault="00000000">
            <w:pPr>
              <w:pStyle w:val="TableParagraph"/>
              <w:spacing w:before="22"/>
              <w:ind w:left="135" w:right="125"/>
              <w:jc w:val="center"/>
              <w:rPr>
                <w:rFonts w:ascii="Arial MT"/>
                <w:sz w:val="24"/>
                <w:lang w:val="pt-BR"/>
              </w:rPr>
            </w:pPr>
            <w:r>
              <w:rPr>
                <w:rFonts w:ascii="Arial MT"/>
                <w:sz w:val="24"/>
                <w:lang w:val="pt-BR"/>
              </w:rPr>
              <w:t>Setembro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4D43" w14:textId="77777777" w:rsidR="00D87796" w:rsidRDefault="00D87796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0856" w14:textId="77777777" w:rsidR="00D87796" w:rsidRDefault="00D87796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B4F8" w14:textId="77777777" w:rsidR="00D87796" w:rsidRDefault="00D87796">
            <w:pPr>
              <w:pStyle w:val="TableParagraph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4CE2" w14:textId="77777777" w:rsidR="00D87796" w:rsidRDefault="00D87796">
            <w:pPr>
              <w:pStyle w:val="TableParagraph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95C2F" w14:textId="77777777" w:rsidR="00D87796" w:rsidRDefault="00D87796">
            <w:pPr>
              <w:pStyle w:val="TableParagraph"/>
            </w:pPr>
          </w:p>
        </w:tc>
      </w:tr>
      <w:tr w:rsidR="00D87796" w14:paraId="261CBA5D" w14:textId="77777777">
        <w:trPr>
          <w:trHeight w:val="321"/>
        </w:trPr>
        <w:tc>
          <w:tcPr>
            <w:tcW w:w="114" w:type="dxa"/>
            <w:tcBorders>
              <w:top w:val="nil"/>
              <w:bottom w:val="nil"/>
              <w:right w:val="single" w:sz="4" w:space="0" w:color="000000"/>
            </w:tcBorders>
          </w:tcPr>
          <w:p w14:paraId="2B00E212" w14:textId="77777777" w:rsidR="00D87796" w:rsidRDefault="00D87796">
            <w:pPr>
              <w:pStyle w:val="TableParagraph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9D9C" w14:textId="77777777" w:rsidR="00D87796" w:rsidRDefault="00000000">
            <w:pPr>
              <w:pStyle w:val="TableParagraph"/>
              <w:spacing w:before="22"/>
              <w:ind w:left="146" w:right="133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2023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580B" w14:textId="77777777" w:rsidR="00D87796" w:rsidRDefault="00000000">
            <w:pPr>
              <w:pStyle w:val="TableParagraph"/>
              <w:spacing w:before="22"/>
              <w:ind w:left="135" w:right="126"/>
              <w:jc w:val="center"/>
              <w:rPr>
                <w:rFonts w:ascii="Arial MT"/>
                <w:sz w:val="24"/>
                <w:lang w:val="pt-BR"/>
              </w:rPr>
            </w:pPr>
            <w:r>
              <w:rPr>
                <w:rFonts w:ascii="Arial MT"/>
                <w:sz w:val="24"/>
                <w:lang w:val="pt-BR"/>
              </w:rPr>
              <w:t>Outubro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66D4" w14:textId="77777777" w:rsidR="00D87796" w:rsidRDefault="00D87796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9BC5" w14:textId="77777777" w:rsidR="00D87796" w:rsidRDefault="00D87796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BCB7" w14:textId="77777777" w:rsidR="00D87796" w:rsidRDefault="00D87796">
            <w:pPr>
              <w:pStyle w:val="TableParagraph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A4C1" w14:textId="77777777" w:rsidR="00D87796" w:rsidRDefault="00D87796">
            <w:pPr>
              <w:pStyle w:val="TableParagraph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045A6" w14:textId="77777777" w:rsidR="00D87796" w:rsidRDefault="00D87796">
            <w:pPr>
              <w:pStyle w:val="TableParagraph"/>
            </w:pPr>
          </w:p>
        </w:tc>
      </w:tr>
      <w:tr w:rsidR="00D87796" w14:paraId="55CF9340" w14:textId="77777777">
        <w:trPr>
          <w:trHeight w:val="322"/>
        </w:trPr>
        <w:tc>
          <w:tcPr>
            <w:tcW w:w="114" w:type="dxa"/>
            <w:tcBorders>
              <w:top w:val="nil"/>
              <w:bottom w:val="nil"/>
              <w:right w:val="single" w:sz="4" w:space="0" w:color="000000"/>
            </w:tcBorders>
          </w:tcPr>
          <w:p w14:paraId="37263915" w14:textId="77777777" w:rsidR="00D87796" w:rsidRDefault="00D87796">
            <w:pPr>
              <w:pStyle w:val="TableParagraph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B66A" w14:textId="77777777" w:rsidR="00D87796" w:rsidRDefault="00000000">
            <w:pPr>
              <w:pStyle w:val="TableParagraph"/>
              <w:spacing w:before="22"/>
              <w:ind w:left="146" w:right="133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2023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EDE7" w14:textId="77777777" w:rsidR="00D87796" w:rsidRDefault="00000000">
            <w:pPr>
              <w:pStyle w:val="TableParagraph"/>
              <w:spacing w:before="22"/>
              <w:ind w:left="135" w:right="125"/>
              <w:jc w:val="center"/>
              <w:rPr>
                <w:rFonts w:ascii="Arial MT" w:hAnsi="Arial MT"/>
                <w:sz w:val="24"/>
                <w:lang w:val="pt-BR"/>
              </w:rPr>
            </w:pPr>
            <w:r>
              <w:rPr>
                <w:rFonts w:ascii="Arial MT" w:hAnsi="Arial MT"/>
                <w:sz w:val="24"/>
                <w:lang w:val="pt-BR"/>
              </w:rPr>
              <w:t>Novembro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983F" w14:textId="77777777" w:rsidR="00D87796" w:rsidRDefault="00D87796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A737" w14:textId="77777777" w:rsidR="00D87796" w:rsidRDefault="00D87796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CC43" w14:textId="77777777" w:rsidR="00D87796" w:rsidRDefault="00D87796">
            <w:pPr>
              <w:pStyle w:val="TableParagraph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F3AB" w14:textId="77777777" w:rsidR="00D87796" w:rsidRDefault="00D87796">
            <w:pPr>
              <w:pStyle w:val="TableParagraph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1ABFA" w14:textId="77777777" w:rsidR="00D87796" w:rsidRDefault="00D87796">
            <w:pPr>
              <w:pStyle w:val="TableParagraph"/>
            </w:pPr>
          </w:p>
        </w:tc>
      </w:tr>
      <w:tr w:rsidR="00D87796" w14:paraId="738B9803" w14:textId="77777777">
        <w:trPr>
          <w:trHeight w:val="321"/>
        </w:trPr>
        <w:tc>
          <w:tcPr>
            <w:tcW w:w="114" w:type="dxa"/>
            <w:tcBorders>
              <w:top w:val="nil"/>
              <w:bottom w:val="nil"/>
              <w:right w:val="single" w:sz="4" w:space="0" w:color="000000"/>
            </w:tcBorders>
          </w:tcPr>
          <w:p w14:paraId="1750DAA4" w14:textId="77777777" w:rsidR="00D87796" w:rsidRDefault="00D87796">
            <w:pPr>
              <w:pStyle w:val="TableParagraph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77A2" w14:textId="77777777" w:rsidR="00D87796" w:rsidRDefault="00000000">
            <w:pPr>
              <w:pStyle w:val="TableParagraph"/>
              <w:spacing w:before="22"/>
              <w:ind w:left="146" w:right="133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2023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4238" w14:textId="77777777" w:rsidR="00D87796" w:rsidRDefault="00000000">
            <w:pPr>
              <w:pStyle w:val="TableParagraph"/>
              <w:spacing w:before="22"/>
              <w:ind w:left="135" w:right="121"/>
              <w:jc w:val="center"/>
              <w:rPr>
                <w:rFonts w:ascii="Arial MT"/>
                <w:sz w:val="24"/>
                <w:lang w:val="pt-BR"/>
              </w:rPr>
            </w:pPr>
            <w:r>
              <w:rPr>
                <w:rFonts w:ascii="Arial MT"/>
                <w:sz w:val="24"/>
                <w:lang w:val="pt-BR"/>
              </w:rPr>
              <w:t>Dezembro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12F2" w14:textId="77777777" w:rsidR="00D87796" w:rsidRDefault="00D87796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9505" w14:textId="77777777" w:rsidR="00D87796" w:rsidRDefault="00D87796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C91E" w14:textId="77777777" w:rsidR="00D87796" w:rsidRDefault="00D87796">
            <w:pPr>
              <w:pStyle w:val="TableParagraph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57BF" w14:textId="77777777" w:rsidR="00D87796" w:rsidRDefault="00D87796">
            <w:pPr>
              <w:pStyle w:val="TableParagraph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5F7AD" w14:textId="77777777" w:rsidR="00D87796" w:rsidRDefault="00D87796">
            <w:pPr>
              <w:pStyle w:val="TableParagraph"/>
            </w:pPr>
          </w:p>
        </w:tc>
      </w:tr>
      <w:tr w:rsidR="00D87796" w14:paraId="32A92D49" w14:textId="77777777">
        <w:trPr>
          <w:trHeight w:val="322"/>
        </w:trPr>
        <w:tc>
          <w:tcPr>
            <w:tcW w:w="114" w:type="dxa"/>
            <w:tcBorders>
              <w:top w:val="nil"/>
              <w:bottom w:val="nil"/>
              <w:right w:val="single" w:sz="4" w:space="0" w:color="000000"/>
            </w:tcBorders>
          </w:tcPr>
          <w:p w14:paraId="4D53A812" w14:textId="77777777" w:rsidR="00D87796" w:rsidRDefault="00D87796">
            <w:pPr>
              <w:pStyle w:val="TableParagraph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937B" w14:textId="77777777" w:rsidR="00D87796" w:rsidRDefault="00000000">
            <w:pPr>
              <w:pStyle w:val="TableParagraph"/>
              <w:spacing w:before="22"/>
              <w:ind w:left="146" w:right="133"/>
              <w:jc w:val="center"/>
              <w:rPr>
                <w:rFonts w:ascii="Arial MT"/>
                <w:sz w:val="24"/>
                <w:lang w:val="pt-BR"/>
              </w:rPr>
            </w:pPr>
            <w:r>
              <w:rPr>
                <w:rFonts w:ascii="Arial MT"/>
                <w:sz w:val="24"/>
              </w:rPr>
              <w:t>202</w:t>
            </w:r>
            <w:r>
              <w:rPr>
                <w:rFonts w:ascii="Arial MT"/>
                <w:sz w:val="24"/>
                <w:lang w:val="pt-BR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A077" w14:textId="77777777" w:rsidR="00D87796" w:rsidRDefault="00000000">
            <w:pPr>
              <w:pStyle w:val="TableParagraph"/>
              <w:spacing w:before="22"/>
              <w:ind w:left="135" w:right="121"/>
              <w:jc w:val="center"/>
              <w:rPr>
                <w:rFonts w:ascii="Arial MT"/>
                <w:sz w:val="24"/>
                <w:lang w:val="pt-BR"/>
              </w:rPr>
            </w:pPr>
            <w:r>
              <w:rPr>
                <w:rFonts w:ascii="Arial MT"/>
                <w:sz w:val="24"/>
                <w:lang w:val="pt-BR"/>
              </w:rPr>
              <w:t>Janeiro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B358" w14:textId="77777777" w:rsidR="00D87796" w:rsidRDefault="00D87796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270F" w14:textId="77777777" w:rsidR="00D87796" w:rsidRDefault="00D87796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6076" w14:textId="77777777" w:rsidR="00D87796" w:rsidRDefault="00D87796">
            <w:pPr>
              <w:pStyle w:val="TableParagraph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6BEE" w14:textId="77777777" w:rsidR="00D87796" w:rsidRDefault="00D87796">
            <w:pPr>
              <w:pStyle w:val="TableParagraph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753DE" w14:textId="77777777" w:rsidR="00D87796" w:rsidRDefault="00D87796">
            <w:pPr>
              <w:pStyle w:val="TableParagraph"/>
            </w:pPr>
          </w:p>
        </w:tc>
      </w:tr>
      <w:tr w:rsidR="00D87796" w14:paraId="1CD37D28" w14:textId="77777777">
        <w:trPr>
          <w:trHeight w:val="322"/>
        </w:trPr>
        <w:tc>
          <w:tcPr>
            <w:tcW w:w="114" w:type="dxa"/>
            <w:tcBorders>
              <w:top w:val="nil"/>
              <w:bottom w:val="nil"/>
              <w:right w:val="single" w:sz="4" w:space="0" w:color="000000"/>
            </w:tcBorders>
          </w:tcPr>
          <w:p w14:paraId="1F3B27DB" w14:textId="77777777" w:rsidR="00D87796" w:rsidRDefault="00D87796">
            <w:pPr>
              <w:pStyle w:val="TableParagraph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A56" w14:textId="77777777" w:rsidR="00D87796" w:rsidRDefault="00000000">
            <w:pPr>
              <w:pStyle w:val="TableParagraph"/>
              <w:spacing w:before="22"/>
              <w:ind w:left="146" w:right="133"/>
              <w:jc w:val="center"/>
              <w:rPr>
                <w:rFonts w:ascii="Arial MT"/>
                <w:sz w:val="24"/>
                <w:lang w:val="pt-BR"/>
              </w:rPr>
            </w:pPr>
            <w:r>
              <w:rPr>
                <w:rFonts w:ascii="Arial MT"/>
                <w:sz w:val="24"/>
              </w:rPr>
              <w:t>202</w:t>
            </w:r>
            <w:r>
              <w:rPr>
                <w:rFonts w:ascii="Arial MT"/>
                <w:sz w:val="24"/>
                <w:lang w:val="pt-BR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0D8D" w14:textId="77777777" w:rsidR="00D87796" w:rsidRDefault="00000000">
            <w:pPr>
              <w:pStyle w:val="TableParagraph"/>
              <w:spacing w:before="22"/>
              <w:ind w:left="135" w:right="125"/>
              <w:jc w:val="center"/>
              <w:rPr>
                <w:rFonts w:ascii="Arial MT"/>
                <w:sz w:val="24"/>
                <w:lang w:val="pt-BR"/>
              </w:rPr>
            </w:pPr>
            <w:r>
              <w:rPr>
                <w:rFonts w:ascii="Arial MT"/>
                <w:sz w:val="24"/>
                <w:lang w:val="pt-BR"/>
              </w:rPr>
              <w:t>Fevereiro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9890" w14:textId="77777777" w:rsidR="00D87796" w:rsidRDefault="00D87796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AAF3" w14:textId="77777777" w:rsidR="00D87796" w:rsidRDefault="00D87796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EF91" w14:textId="77777777" w:rsidR="00D87796" w:rsidRDefault="00D87796">
            <w:pPr>
              <w:pStyle w:val="TableParagraph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457F" w14:textId="77777777" w:rsidR="00D87796" w:rsidRDefault="00D87796">
            <w:pPr>
              <w:pStyle w:val="TableParagraph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FFF57" w14:textId="77777777" w:rsidR="00D87796" w:rsidRDefault="00D87796">
            <w:pPr>
              <w:pStyle w:val="TableParagraph"/>
            </w:pPr>
          </w:p>
        </w:tc>
      </w:tr>
      <w:tr w:rsidR="00D87796" w14:paraId="74413F69" w14:textId="77777777">
        <w:trPr>
          <w:trHeight w:val="321"/>
        </w:trPr>
        <w:tc>
          <w:tcPr>
            <w:tcW w:w="114" w:type="dxa"/>
            <w:tcBorders>
              <w:top w:val="nil"/>
              <w:bottom w:val="nil"/>
              <w:right w:val="single" w:sz="4" w:space="0" w:color="000000"/>
            </w:tcBorders>
          </w:tcPr>
          <w:p w14:paraId="7875251F" w14:textId="77777777" w:rsidR="00D87796" w:rsidRDefault="00D87796">
            <w:pPr>
              <w:pStyle w:val="TableParagraph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FBF1" w14:textId="77777777" w:rsidR="00D87796" w:rsidRDefault="00000000">
            <w:pPr>
              <w:pStyle w:val="TableParagraph"/>
              <w:spacing w:before="21"/>
              <w:ind w:left="146" w:right="133"/>
              <w:jc w:val="center"/>
              <w:rPr>
                <w:rFonts w:ascii="Arial MT"/>
                <w:sz w:val="24"/>
                <w:lang w:val="pt-BR"/>
              </w:rPr>
            </w:pPr>
            <w:r>
              <w:rPr>
                <w:rFonts w:ascii="Arial MT"/>
                <w:sz w:val="24"/>
              </w:rPr>
              <w:t>202</w:t>
            </w:r>
            <w:r>
              <w:rPr>
                <w:rFonts w:ascii="Arial MT"/>
                <w:sz w:val="24"/>
                <w:lang w:val="pt-BR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12C2" w14:textId="77777777" w:rsidR="00D87796" w:rsidRDefault="00000000">
            <w:pPr>
              <w:pStyle w:val="TableParagraph"/>
              <w:spacing w:before="21"/>
              <w:ind w:left="135" w:right="125"/>
              <w:jc w:val="center"/>
              <w:rPr>
                <w:rFonts w:ascii="Arial MT"/>
                <w:sz w:val="24"/>
                <w:lang w:val="pt-BR"/>
              </w:rPr>
            </w:pPr>
            <w:r>
              <w:rPr>
                <w:rFonts w:ascii="Arial MT"/>
                <w:sz w:val="24"/>
                <w:lang w:val="pt-BR"/>
              </w:rPr>
              <w:t>Mar</w:t>
            </w:r>
            <w:r>
              <w:rPr>
                <w:rFonts w:ascii="Arial MT"/>
                <w:sz w:val="24"/>
                <w:lang w:val="pt-BR"/>
              </w:rPr>
              <w:t>ç</w:t>
            </w:r>
            <w:r>
              <w:rPr>
                <w:rFonts w:ascii="Arial MT"/>
                <w:sz w:val="24"/>
                <w:lang w:val="pt-BR"/>
              </w:rPr>
              <w:t>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7DE2" w14:textId="77777777" w:rsidR="00D87796" w:rsidRDefault="00D87796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260A" w14:textId="77777777" w:rsidR="00D87796" w:rsidRDefault="00D87796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066D" w14:textId="77777777" w:rsidR="00D87796" w:rsidRDefault="00D87796">
            <w:pPr>
              <w:pStyle w:val="TableParagraph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77AA" w14:textId="77777777" w:rsidR="00D87796" w:rsidRDefault="00D87796">
            <w:pPr>
              <w:pStyle w:val="TableParagraph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B762C" w14:textId="77777777" w:rsidR="00D87796" w:rsidRDefault="00D87796">
            <w:pPr>
              <w:pStyle w:val="TableParagraph"/>
            </w:pPr>
          </w:p>
        </w:tc>
      </w:tr>
      <w:tr w:rsidR="00D87796" w14:paraId="25640EC1" w14:textId="77777777">
        <w:trPr>
          <w:trHeight w:val="322"/>
        </w:trPr>
        <w:tc>
          <w:tcPr>
            <w:tcW w:w="114" w:type="dxa"/>
            <w:tcBorders>
              <w:top w:val="nil"/>
              <w:bottom w:val="nil"/>
              <w:right w:val="single" w:sz="4" w:space="0" w:color="000000"/>
            </w:tcBorders>
          </w:tcPr>
          <w:p w14:paraId="062A9FA7" w14:textId="77777777" w:rsidR="00D87796" w:rsidRDefault="00D87796">
            <w:pPr>
              <w:pStyle w:val="TableParagraph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6A90" w14:textId="77777777" w:rsidR="00D87796" w:rsidRDefault="00000000">
            <w:pPr>
              <w:pStyle w:val="TableParagraph"/>
              <w:spacing w:before="22"/>
              <w:ind w:left="146" w:right="133"/>
              <w:jc w:val="center"/>
              <w:rPr>
                <w:rFonts w:ascii="Arial MT"/>
                <w:sz w:val="24"/>
                <w:lang w:val="pt-BR"/>
              </w:rPr>
            </w:pPr>
            <w:r>
              <w:rPr>
                <w:rFonts w:ascii="Arial MT"/>
                <w:sz w:val="24"/>
              </w:rPr>
              <w:t>202</w:t>
            </w:r>
            <w:r>
              <w:rPr>
                <w:rFonts w:ascii="Arial MT"/>
                <w:sz w:val="24"/>
                <w:lang w:val="pt-BR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E62F" w14:textId="77777777" w:rsidR="00D87796" w:rsidRDefault="00000000">
            <w:pPr>
              <w:pStyle w:val="TableParagraph"/>
              <w:spacing w:before="22"/>
              <w:ind w:left="135" w:right="125"/>
              <w:jc w:val="center"/>
              <w:rPr>
                <w:rFonts w:ascii="Arial MT"/>
                <w:sz w:val="24"/>
                <w:lang w:val="pt-BR"/>
              </w:rPr>
            </w:pPr>
            <w:r>
              <w:rPr>
                <w:rFonts w:ascii="Arial MT"/>
                <w:sz w:val="24"/>
                <w:lang w:val="pt-BR"/>
              </w:rPr>
              <w:t>Abril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8B0A" w14:textId="77777777" w:rsidR="00D87796" w:rsidRDefault="00D87796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E31C" w14:textId="77777777" w:rsidR="00D87796" w:rsidRDefault="00D87796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9943" w14:textId="77777777" w:rsidR="00D87796" w:rsidRDefault="00D87796">
            <w:pPr>
              <w:pStyle w:val="TableParagraph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955A" w14:textId="77777777" w:rsidR="00D87796" w:rsidRDefault="00D87796">
            <w:pPr>
              <w:pStyle w:val="TableParagraph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B7AD5" w14:textId="77777777" w:rsidR="00D87796" w:rsidRDefault="00D87796">
            <w:pPr>
              <w:pStyle w:val="TableParagraph"/>
            </w:pPr>
          </w:p>
        </w:tc>
      </w:tr>
      <w:tr w:rsidR="00D87796" w14:paraId="726FFAF0" w14:textId="77777777">
        <w:trPr>
          <w:trHeight w:val="1138"/>
        </w:trPr>
        <w:tc>
          <w:tcPr>
            <w:tcW w:w="114" w:type="dxa"/>
            <w:tcBorders>
              <w:top w:val="nil"/>
              <w:bottom w:val="nil"/>
              <w:right w:val="single" w:sz="4" w:space="0" w:color="000000"/>
            </w:tcBorders>
          </w:tcPr>
          <w:p w14:paraId="0A96BFA2" w14:textId="77777777" w:rsidR="00D87796" w:rsidRDefault="00D87796">
            <w:pPr>
              <w:pStyle w:val="TableParagraph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6232" w14:textId="77777777" w:rsidR="00D87796" w:rsidRDefault="00D87796">
            <w:pPr>
              <w:pStyle w:val="TableParagraph"/>
              <w:spacing w:before="4"/>
              <w:rPr>
                <w:rFonts w:ascii="Arial"/>
                <w:b/>
                <w:sz w:val="37"/>
              </w:rPr>
            </w:pPr>
          </w:p>
          <w:p w14:paraId="11BE08C9" w14:textId="77777777" w:rsidR="00D87796" w:rsidRDefault="00000000">
            <w:pPr>
              <w:pStyle w:val="TableParagraph"/>
              <w:ind w:left="145" w:right="133"/>
              <w:jc w:val="center"/>
              <w:rPr>
                <w:rFonts w:ascii="Arial MT"/>
                <w:sz w:val="24"/>
                <w:lang w:val="pt-BR"/>
              </w:rPr>
            </w:pPr>
            <w:r>
              <w:rPr>
                <w:rFonts w:ascii="Arial MT"/>
                <w:sz w:val="24"/>
              </w:rPr>
              <w:t>202</w:t>
            </w:r>
            <w:r>
              <w:rPr>
                <w:rFonts w:ascii="Arial MT"/>
                <w:sz w:val="24"/>
                <w:lang w:val="pt-BR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BAB8" w14:textId="77777777" w:rsidR="00D87796" w:rsidRDefault="00D87796">
            <w:pPr>
              <w:pStyle w:val="TableParagraph"/>
              <w:spacing w:before="4"/>
              <w:rPr>
                <w:rFonts w:ascii="Arial"/>
                <w:b/>
                <w:sz w:val="37"/>
              </w:rPr>
            </w:pPr>
          </w:p>
          <w:p w14:paraId="06FF0B6D" w14:textId="77777777" w:rsidR="00D87796" w:rsidRDefault="00000000">
            <w:pPr>
              <w:pStyle w:val="TableParagraph"/>
              <w:ind w:left="135" w:right="123"/>
              <w:jc w:val="center"/>
              <w:rPr>
                <w:rFonts w:ascii="Arial MT"/>
                <w:sz w:val="24"/>
                <w:lang w:val="pt-BR"/>
              </w:rPr>
            </w:pPr>
            <w:r>
              <w:rPr>
                <w:rFonts w:ascii="Arial MT"/>
                <w:sz w:val="24"/>
                <w:lang w:val="pt-BR"/>
              </w:rPr>
              <w:t>Maio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FB44" w14:textId="77777777" w:rsidR="00D87796" w:rsidRDefault="00D87796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08B0" w14:textId="77777777" w:rsidR="00D87796" w:rsidRDefault="00D87796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2F7C" w14:textId="77777777" w:rsidR="00D87796" w:rsidRDefault="00D87796">
            <w:pPr>
              <w:pStyle w:val="TableParagraph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B4C3" w14:textId="77777777" w:rsidR="00D87796" w:rsidRDefault="00D87796">
            <w:pPr>
              <w:pStyle w:val="TableParagraph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87B53" w14:textId="77777777" w:rsidR="00D87796" w:rsidRDefault="00D87796">
            <w:pPr>
              <w:pStyle w:val="TableParagraph"/>
            </w:pPr>
          </w:p>
        </w:tc>
      </w:tr>
      <w:tr w:rsidR="00D87796" w14:paraId="2E5E7D10" w14:textId="77777777">
        <w:trPr>
          <w:trHeight w:val="321"/>
        </w:trPr>
        <w:tc>
          <w:tcPr>
            <w:tcW w:w="114" w:type="dxa"/>
            <w:tcBorders>
              <w:top w:val="nil"/>
              <w:bottom w:val="nil"/>
              <w:right w:val="single" w:sz="4" w:space="0" w:color="000000"/>
            </w:tcBorders>
          </w:tcPr>
          <w:p w14:paraId="4CFAB695" w14:textId="77777777" w:rsidR="00D87796" w:rsidRDefault="00D87796">
            <w:pPr>
              <w:pStyle w:val="TableParagraph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5376" w14:textId="77777777" w:rsidR="00D87796" w:rsidRDefault="00D87796">
            <w:pPr>
              <w:pStyle w:val="TableParagraph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ADD6" w14:textId="77777777" w:rsidR="00D87796" w:rsidRDefault="00D87796">
            <w:pPr>
              <w:pStyle w:val="TableParagraph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A7A9" w14:textId="77777777" w:rsidR="00D87796" w:rsidRDefault="00D87796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CBB9" w14:textId="77777777" w:rsidR="00D87796" w:rsidRDefault="00D87796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3D12" w14:textId="77777777" w:rsidR="00D87796" w:rsidRDefault="00D87796">
            <w:pPr>
              <w:pStyle w:val="TableParagraph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8C3F" w14:textId="77777777" w:rsidR="00D87796" w:rsidRDefault="00D87796">
            <w:pPr>
              <w:pStyle w:val="TableParagraph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A02E9" w14:textId="77777777" w:rsidR="00D87796" w:rsidRDefault="00D87796">
            <w:pPr>
              <w:pStyle w:val="TableParagraph"/>
            </w:pPr>
          </w:p>
        </w:tc>
      </w:tr>
      <w:tr w:rsidR="00D87796" w14:paraId="6260A02B" w14:textId="77777777">
        <w:trPr>
          <w:trHeight w:val="322"/>
        </w:trPr>
        <w:tc>
          <w:tcPr>
            <w:tcW w:w="114" w:type="dxa"/>
            <w:tcBorders>
              <w:top w:val="nil"/>
              <w:bottom w:val="nil"/>
              <w:right w:val="single" w:sz="4" w:space="0" w:color="000000"/>
            </w:tcBorders>
          </w:tcPr>
          <w:p w14:paraId="79F08F2C" w14:textId="77777777" w:rsidR="00D87796" w:rsidRDefault="00D87796">
            <w:pPr>
              <w:pStyle w:val="TableParagraph"/>
            </w:pPr>
          </w:p>
        </w:tc>
        <w:tc>
          <w:tcPr>
            <w:tcW w:w="9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18C50" w14:textId="77777777" w:rsidR="00D87796" w:rsidRDefault="00D87796">
            <w:pPr>
              <w:pStyle w:val="TableParagraph"/>
            </w:pPr>
          </w:p>
        </w:tc>
      </w:tr>
      <w:tr w:rsidR="00D87796" w14:paraId="5DB3DF6B" w14:textId="77777777">
        <w:trPr>
          <w:trHeight w:val="321"/>
        </w:trPr>
        <w:tc>
          <w:tcPr>
            <w:tcW w:w="114" w:type="dxa"/>
            <w:tcBorders>
              <w:top w:val="nil"/>
              <w:bottom w:val="nil"/>
              <w:right w:val="single" w:sz="4" w:space="0" w:color="000000"/>
            </w:tcBorders>
          </w:tcPr>
          <w:p w14:paraId="2FED79EC" w14:textId="77777777" w:rsidR="00D87796" w:rsidRDefault="00D87796">
            <w:pPr>
              <w:pStyle w:val="TableParagraph"/>
            </w:pPr>
          </w:p>
        </w:tc>
        <w:tc>
          <w:tcPr>
            <w:tcW w:w="9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B2694" w14:textId="77777777" w:rsidR="00D87796" w:rsidRDefault="00000000">
            <w:pPr>
              <w:pStyle w:val="TableParagraph"/>
              <w:spacing w:line="302" w:lineRule="exact"/>
              <w:ind w:left="1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Orçamento</w:t>
            </w:r>
          </w:p>
        </w:tc>
      </w:tr>
      <w:tr w:rsidR="00D87796" w14:paraId="2C5F8A31" w14:textId="77777777">
        <w:trPr>
          <w:trHeight w:val="1319"/>
        </w:trPr>
        <w:tc>
          <w:tcPr>
            <w:tcW w:w="114" w:type="dxa"/>
            <w:tcBorders>
              <w:top w:val="nil"/>
              <w:right w:val="single" w:sz="4" w:space="0" w:color="000000"/>
            </w:tcBorders>
          </w:tcPr>
          <w:p w14:paraId="588EFC0A" w14:textId="77777777" w:rsidR="00D87796" w:rsidRDefault="00D87796">
            <w:pPr>
              <w:pStyle w:val="TableParagraph"/>
            </w:pPr>
          </w:p>
        </w:tc>
        <w:tc>
          <w:tcPr>
            <w:tcW w:w="9926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0067E241" w14:textId="77777777" w:rsidR="00D87796" w:rsidRDefault="00D87796">
            <w:pPr>
              <w:pStyle w:val="TableParagraph"/>
            </w:pPr>
          </w:p>
        </w:tc>
      </w:tr>
      <w:tr w:rsidR="00D87796" w14:paraId="4464D4A1" w14:textId="77777777">
        <w:trPr>
          <w:trHeight w:val="320"/>
        </w:trPr>
        <w:tc>
          <w:tcPr>
            <w:tcW w:w="10040" w:type="dxa"/>
            <w:gridSpan w:val="8"/>
            <w:shd w:val="clear" w:color="auto" w:fill="C0C0C0"/>
          </w:tcPr>
          <w:p w14:paraId="68454494" w14:textId="77777777" w:rsidR="00D87796" w:rsidRDefault="00000000">
            <w:pPr>
              <w:pStyle w:val="TableParagraph"/>
              <w:spacing w:line="300" w:lineRule="exact"/>
              <w:ind w:left="11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Referências:</w:t>
            </w:r>
          </w:p>
        </w:tc>
      </w:tr>
      <w:tr w:rsidR="00D87796" w14:paraId="2C7040EB" w14:textId="77777777">
        <w:trPr>
          <w:trHeight w:val="4416"/>
        </w:trPr>
        <w:tc>
          <w:tcPr>
            <w:tcW w:w="10040" w:type="dxa"/>
            <w:gridSpan w:val="8"/>
          </w:tcPr>
          <w:p w14:paraId="6B3E0FC9" w14:textId="77777777" w:rsidR="00D87796" w:rsidRDefault="00000000">
            <w:pPr>
              <w:pStyle w:val="TableParagraph"/>
              <w:tabs>
                <w:tab w:val="left" w:pos="1912"/>
                <w:tab w:val="left" w:pos="3540"/>
                <w:tab w:val="left" w:pos="4084"/>
                <w:tab w:val="left" w:pos="5355"/>
                <w:tab w:val="left" w:pos="6850"/>
                <w:tab w:val="left" w:pos="7570"/>
                <w:tab w:val="left" w:pos="8387"/>
                <w:tab w:val="left" w:pos="9799"/>
              </w:tabs>
              <w:spacing w:line="275" w:lineRule="exact"/>
              <w:ind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ASSOCIAÇÃO</w:t>
            </w:r>
            <w:r>
              <w:rPr>
                <w:rFonts w:ascii="Arial MT" w:hAnsi="Arial MT"/>
                <w:sz w:val="24"/>
              </w:rPr>
              <w:tab/>
              <w:t>BRASILEIRA</w:t>
            </w:r>
            <w:r>
              <w:rPr>
                <w:rFonts w:ascii="Arial MT" w:hAnsi="Arial MT"/>
                <w:sz w:val="24"/>
              </w:rPr>
              <w:tab/>
              <w:t>DE</w:t>
            </w:r>
            <w:r>
              <w:rPr>
                <w:rFonts w:ascii="Arial MT" w:hAnsi="Arial MT"/>
                <w:sz w:val="24"/>
              </w:rPr>
              <w:tab/>
              <w:t>NORMAS</w:t>
            </w:r>
            <w:r>
              <w:rPr>
                <w:rFonts w:ascii="Arial MT" w:hAnsi="Arial MT"/>
                <w:sz w:val="24"/>
              </w:rPr>
              <w:tab/>
              <w:t>TÉCNICAS.</w:t>
            </w:r>
            <w:r>
              <w:rPr>
                <w:rFonts w:ascii="Arial MT" w:hAnsi="Arial MT"/>
                <w:sz w:val="24"/>
              </w:rPr>
              <w:tab/>
              <w:t>NBR</w:t>
            </w:r>
            <w:r>
              <w:rPr>
                <w:rFonts w:ascii="Arial MT" w:hAnsi="Arial MT"/>
                <w:sz w:val="24"/>
              </w:rPr>
              <w:tab/>
              <w:t>6023:</w:t>
            </w:r>
            <w:r>
              <w:rPr>
                <w:rFonts w:ascii="Arial MT" w:hAnsi="Arial MT"/>
                <w:sz w:val="24"/>
              </w:rPr>
              <w:tab/>
              <w:t>Informação</w:t>
            </w:r>
            <w:r>
              <w:rPr>
                <w:rFonts w:ascii="Arial MT" w:hAnsi="Arial MT"/>
                <w:sz w:val="24"/>
              </w:rPr>
              <w:tab/>
              <w:t>e</w:t>
            </w:r>
          </w:p>
          <w:p w14:paraId="46F0700E" w14:textId="77777777" w:rsidR="00D87796" w:rsidRDefault="00000000">
            <w:pPr>
              <w:pStyle w:val="TableParagraph"/>
              <w:ind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documentação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–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referências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–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elaboração.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Rio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Janeiro: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2002.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24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p.</w:t>
            </w:r>
          </w:p>
          <w:p w14:paraId="1107A16E" w14:textId="77777777" w:rsidR="00D87796" w:rsidRDefault="00000000">
            <w:pPr>
              <w:pStyle w:val="TableParagraph"/>
              <w:tabs>
                <w:tab w:val="left" w:pos="905"/>
              </w:tabs>
              <w:ind w:left="110" w:right="86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  <w:u w:val="single"/>
              </w:rPr>
              <w:t xml:space="preserve"> </w:t>
            </w:r>
            <w:r>
              <w:rPr>
                <w:rFonts w:ascii="Arial MT" w:hAnsi="Arial MT"/>
                <w:sz w:val="24"/>
                <w:u w:val="single"/>
              </w:rPr>
              <w:tab/>
            </w:r>
            <w:r>
              <w:rPr>
                <w:rFonts w:ascii="Arial MT" w:hAnsi="Arial MT"/>
                <w:sz w:val="24"/>
              </w:rPr>
              <w:t>.</w:t>
            </w:r>
            <w:r>
              <w:rPr>
                <w:rFonts w:ascii="Arial MT" w:hAnsi="Arial MT"/>
                <w:spacing w:val="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NBR</w:t>
            </w:r>
            <w:r>
              <w:rPr>
                <w:rFonts w:ascii="Arial MT" w:hAnsi="Arial MT"/>
                <w:spacing w:val="1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6024:</w:t>
            </w:r>
            <w:r>
              <w:rPr>
                <w:rFonts w:ascii="Arial MT" w:hAnsi="Arial MT"/>
                <w:spacing w:val="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Numeração</w:t>
            </w:r>
            <w:r>
              <w:rPr>
                <w:rFonts w:ascii="Arial MT" w:hAnsi="Arial MT"/>
                <w:spacing w:val="1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Progressiva</w:t>
            </w:r>
            <w:r>
              <w:rPr>
                <w:rFonts w:ascii="Arial MT" w:hAnsi="Arial MT"/>
                <w:spacing w:val="1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das</w:t>
            </w:r>
            <w:r>
              <w:rPr>
                <w:rFonts w:ascii="Arial MT" w:hAnsi="Arial MT"/>
                <w:spacing w:val="1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seções</w:t>
            </w:r>
            <w:r>
              <w:rPr>
                <w:rFonts w:ascii="Arial MT" w:hAnsi="Arial MT"/>
                <w:spacing w:val="1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em</w:t>
            </w:r>
            <w:r>
              <w:rPr>
                <w:rFonts w:ascii="Arial MT" w:hAnsi="Arial MT"/>
                <w:spacing w:val="1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um</w:t>
            </w:r>
            <w:r>
              <w:rPr>
                <w:rFonts w:ascii="Arial MT" w:hAnsi="Arial MT"/>
                <w:spacing w:val="1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documento,</w:t>
            </w:r>
            <w:r>
              <w:rPr>
                <w:rFonts w:ascii="Arial MT" w:hAnsi="Arial MT"/>
                <w:spacing w:val="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Rio</w:t>
            </w:r>
            <w:r>
              <w:rPr>
                <w:rFonts w:ascii="Arial MT" w:hAnsi="Arial MT"/>
                <w:spacing w:val="1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Janeiro: 1989.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2p.</w:t>
            </w:r>
          </w:p>
          <w:p w14:paraId="6CC8B25B" w14:textId="77777777" w:rsidR="00D87796" w:rsidRDefault="00000000">
            <w:pPr>
              <w:pStyle w:val="TableParagraph"/>
              <w:tabs>
                <w:tab w:val="left" w:pos="905"/>
              </w:tabs>
              <w:ind w:left="110" w:right="86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  <w:u w:val="single"/>
              </w:rPr>
              <w:t xml:space="preserve"> </w:t>
            </w:r>
            <w:r>
              <w:rPr>
                <w:rFonts w:ascii="Arial MT" w:hAnsi="Arial MT"/>
                <w:sz w:val="24"/>
                <w:u w:val="single"/>
              </w:rPr>
              <w:tab/>
            </w:r>
            <w:r>
              <w:rPr>
                <w:rFonts w:ascii="Arial MT" w:hAnsi="Arial MT"/>
                <w:sz w:val="24"/>
              </w:rPr>
              <w:t>.</w:t>
            </w:r>
            <w:r>
              <w:rPr>
                <w:rFonts w:ascii="Arial MT" w:hAnsi="Arial MT"/>
                <w:spacing w:val="9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NBR</w:t>
            </w:r>
            <w:r>
              <w:rPr>
                <w:rFonts w:ascii="Arial MT" w:hAnsi="Arial MT"/>
                <w:spacing w:val="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6027:</w:t>
            </w:r>
            <w:r>
              <w:rPr>
                <w:rFonts w:ascii="Arial MT" w:hAnsi="Arial MT"/>
                <w:spacing w:val="9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Informação</w:t>
            </w:r>
            <w:r>
              <w:rPr>
                <w:rFonts w:ascii="Arial MT" w:hAnsi="Arial MT"/>
                <w:spacing w:val="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Documentação</w:t>
            </w:r>
            <w:r>
              <w:rPr>
                <w:rFonts w:ascii="Arial MT" w:hAnsi="Arial MT"/>
                <w:spacing w:val="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–</w:t>
            </w:r>
            <w:r>
              <w:rPr>
                <w:rFonts w:ascii="Arial MT" w:hAnsi="Arial MT"/>
                <w:spacing w:val="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Sumário</w:t>
            </w:r>
            <w:r>
              <w:rPr>
                <w:rFonts w:ascii="Arial MT" w:hAnsi="Arial MT"/>
                <w:spacing w:val="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–</w:t>
            </w:r>
            <w:r>
              <w:rPr>
                <w:rFonts w:ascii="Arial MT" w:hAnsi="Arial MT"/>
                <w:spacing w:val="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Apresentação.</w:t>
            </w:r>
            <w:r>
              <w:rPr>
                <w:rFonts w:ascii="Arial MT" w:hAnsi="Arial MT"/>
                <w:spacing w:val="9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Rio</w:t>
            </w:r>
            <w:r>
              <w:rPr>
                <w:rFonts w:ascii="Arial MT" w:hAnsi="Arial MT"/>
                <w:spacing w:val="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Janeiro: 2003.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p.</w:t>
            </w:r>
          </w:p>
          <w:p w14:paraId="6A6F2C24" w14:textId="77777777" w:rsidR="00D87796" w:rsidRDefault="00000000">
            <w:pPr>
              <w:pStyle w:val="TableParagraph"/>
              <w:tabs>
                <w:tab w:val="left" w:pos="905"/>
              </w:tabs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  <w:u w:val="single"/>
              </w:rPr>
              <w:t xml:space="preserve"> </w:t>
            </w:r>
            <w:r>
              <w:rPr>
                <w:rFonts w:ascii="Arial MT"/>
                <w:sz w:val="24"/>
                <w:u w:val="single"/>
              </w:rPr>
              <w:tab/>
            </w:r>
            <w:r>
              <w:rPr>
                <w:rFonts w:ascii="Arial MT"/>
                <w:sz w:val="24"/>
              </w:rPr>
              <w:t>.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NBR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6028: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Resumos.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Rio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de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Janeiro: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2003.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3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p.</w:t>
            </w:r>
          </w:p>
          <w:p w14:paraId="45FD4E40" w14:textId="77777777" w:rsidR="00D87796" w:rsidRDefault="00000000">
            <w:pPr>
              <w:pStyle w:val="TableParagraph"/>
              <w:tabs>
                <w:tab w:val="left" w:pos="905"/>
                <w:tab w:val="left" w:pos="1177"/>
                <w:tab w:val="left" w:pos="1884"/>
                <w:tab w:val="left" w:pos="2820"/>
                <w:tab w:val="left" w:pos="4227"/>
                <w:tab w:val="left" w:pos="4562"/>
                <w:tab w:val="left" w:pos="6339"/>
                <w:tab w:val="left" w:pos="6675"/>
                <w:tab w:val="left" w:pos="7755"/>
                <w:tab w:val="left" w:pos="8294"/>
                <w:tab w:val="left" w:pos="9801"/>
              </w:tabs>
              <w:ind w:left="110" w:right="8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  <w:u w:val="single"/>
              </w:rPr>
              <w:t xml:space="preserve"> </w:t>
            </w:r>
            <w:r>
              <w:rPr>
                <w:rFonts w:ascii="Arial MT" w:hAnsi="Arial MT"/>
                <w:sz w:val="24"/>
                <w:u w:val="single"/>
              </w:rPr>
              <w:tab/>
            </w:r>
            <w:r>
              <w:rPr>
                <w:rFonts w:ascii="Arial MT" w:hAnsi="Arial MT"/>
                <w:sz w:val="24"/>
              </w:rPr>
              <w:t>.</w:t>
            </w:r>
            <w:r>
              <w:rPr>
                <w:rFonts w:ascii="Arial MT" w:hAnsi="Arial MT"/>
                <w:sz w:val="24"/>
              </w:rPr>
              <w:tab/>
              <w:t>NBR</w:t>
            </w:r>
            <w:r>
              <w:rPr>
                <w:rFonts w:ascii="Arial MT" w:hAnsi="Arial MT"/>
                <w:sz w:val="24"/>
              </w:rPr>
              <w:tab/>
              <w:t>10520:</w:t>
            </w:r>
            <w:r>
              <w:rPr>
                <w:rFonts w:ascii="Arial MT" w:hAnsi="Arial MT"/>
                <w:sz w:val="24"/>
              </w:rPr>
              <w:tab/>
              <w:t>Informação</w:t>
            </w:r>
            <w:r>
              <w:rPr>
                <w:rFonts w:ascii="Arial MT" w:hAnsi="Arial MT"/>
                <w:sz w:val="24"/>
              </w:rPr>
              <w:tab/>
              <w:t>e</w:t>
            </w:r>
            <w:r>
              <w:rPr>
                <w:rFonts w:ascii="Arial MT" w:hAnsi="Arial MT"/>
                <w:sz w:val="24"/>
              </w:rPr>
              <w:tab/>
              <w:t>documentação</w:t>
            </w:r>
            <w:r>
              <w:rPr>
                <w:rFonts w:ascii="Arial MT" w:hAnsi="Arial MT"/>
                <w:sz w:val="24"/>
              </w:rPr>
              <w:tab/>
              <w:t>–</w:t>
            </w:r>
            <w:r>
              <w:rPr>
                <w:rFonts w:ascii="Arial MT" w:hAnsi="Arial MT"/>
                <w:sz w:val="24"/>
              </w:rPr>
              <w:tab/>
              <w:t>citações</w:t>
            </w:r>
            <w:r>
              <w:rPr>
                <w:rFonts w:ascii="Arial MT" w:hAnsi="Arial MT"/>
                <w:sz w:val="24"/>
              </w:rPr>
              <w:tab/>
              <w:t>em</w:t>
            </w:r>
            <w:r>
              <w:rPr>
                <w:rFonts w:ascii="Arial MT" w:hAnsi="Arial MT"/>
                <w:sz w:val="24"/>
              </w:rPr>
              <w:tab/>
              <w:t>documentos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rFonts w:ascii="Arial MT" w:hAnsi="Arial MT"/>
                <w:spacing w:val="-5"/>
                <w:sz w:val="24"/>
              </w:rPr>
              <w:t>–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apresentação. Rio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Janeiro: 2002.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7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p.</w:t>
            </w:r>
          </w:p>
          <w:p w14:paraId="21AFB9AE" w14:textId="77777777" w:rsidR="00D87796" w:rsidRDefault="00000000">
            <w:pPr>
              <w:pStyle w:val="TableParagraph"/>
              <w:tabs>
                <w:tab w:val="left" w:pos="905"/>
              </w:tabs>
              <w:spacing w:before="1"/>
              <w:ind w:left="110" w:right="8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  <w:u w:val="single"/>
              </w:rPr>
              <w:t xml:space="preserve"> </w:t>
            </w:r>
            <w:r>
              <w:rPr>
                <w:rFonts w:ascii="Arial MT" w:hAnsi="Arial MT"/>
                <w:sz w:val="24"/>
                <w:u w:val="single"/>
              </w:rPr>
              <w:tab/>
            </w:r>
            <w:r>
              <w:rPr>
                <w:rFonts w:ascii="Arial MT" w:hAnsi="Arial MT"/>
                <w:sz w:val="24"/>
              </w:rPr>
              <w:t>.</w:t>
            </w:r>
            <w:r>
              <w:rPr>
                <w:rFonts w:ascii="Arial MT" w:hAnsi="Arial MT"/>
                <w:spacing w:val="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NBR</w:t>
            </w:r>
            <w:r>
              <w:rPr>
                <w:rFonts w:ascii="Arial MT" w:hAnsi="Arial MT"/>
                <w:spacing w:val="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14724:</w:t>
            </w:r>
            <w:r>
              <w:rPr>
                <w:rFonts w:ascii="Arial MT" w:hAnsi="Arial MT"/>
                <w:spacing w:val="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Informação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documentação</w:t>
            </w:r>
            <w:r>
              <w:rPr>
                <w:rFonts w:ascii="Arial MT" w:hAnsi="Arial MT"/>
                <w:spacing w:val="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–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trabalhos</w:t>
            </w:r>
            <w:r>
              <w:rPr>
                <w:rFonts w:ascii="Arial MT" w:hAnsi="Arial MT"/>
                <w:spacing w:val="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acadêmicos</w:t>
            </w:r>
            <w:r>
              <w:rPr>
                <w:rFonts w:ascii="Arial MT" w:hAnsi="Arial MT"/>
                <w:spacing w:val="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–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apresentação.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Rio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Janeiro: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2002.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6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p.</w:t>
            </w:r>
          </w:p>
          <w:p w14:paraId="6D73062D" w14:textId="77777777" w:rsidR="00D87796" w:rsidRDefault="00D87796">
            <w:pPr>
              <w:pStyle w:val="TableParagraph"/>
              <w:spacing w:before="11"/>
              <w:rPr>
                <w:rFonts w:ascii="Arial"/>
                <w:b/>
                <w:sz w:val="23"/>
              </w:rPr>
            </w:pPr>
          </w:p>
          <w:p w14:paraId="70C0CE80" w14:textId="77777777" w:rsidR="00D87796" w:rsidRDefault="00000000">
            <w:pPr>
              <w:pStyle w:val="TableParagraph"/>
              <w:ind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GIL,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A.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C.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Como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elaborar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projetos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pesquisa.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3.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ed.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São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Paulo: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Atlas,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1994.</w:t>
            </w:r>
          </w:p>
          <w:p w14:paraId="2FBF02C1" w14:textId="77777777" w:rsidR="00D87796" w:rsidRDefault="00D87796">
            <w:pPr>
              <w:pStyle w:val="TableParagraph"/>
              <w:spacing w:before="5"/>
              <w:rPr>
                <w:rFonts w:ascii="Arial"/>
                <w:b/>
              </w:rPr>
            </w:pPr>
          </w:p>
          <w:p w14:paraId="4DD98280" w14:textId="77777777" w:rsidR="00D87796" w:rsidRDefault="00000000">
            <w:pPr>
              <w:pStyle w:val="TableParagraph"/>
              <w:tabs>
                <w:tab w:val="left" w:pos="849"/>
              </w:tabs>
              <w:spacing w:line="270" w:lineRule="atLeast"/>
              <w:ind w:left="110" w:right="8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SEVERINO,</w:t>
            </w:r>
            <w:r>
              <w:rPr>
                <w:rFonts w:ascii="Arial MT" w:hAnsi="Arial MT"/>
                <w:spacing w:val="1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A.</w:t>
            </w:r>
            <w:r>
              <w:rPr>
                <w:rFonts w:ascii="Arial MT" w:hAnsi="Arial MT"/>
                <w:spacing w:val="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J.</w:t>
            </w:r>
            <w:r>
              <w:rPr>
                <w:rFonts w:ascii="Arial MT" w:hAnsi="Arial MT"/>
                <w:spacing w:val="1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Observações</w:t>
            </w:r>
            <w:r>
              <w:rPr>
                <w:rFonts w:ascii="Arial MT" w:hAnsi="Arial MT"/>
                <w:spacing w:val="1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metodológicas</w:t>
            </w:r>
            <w:r>
              <w:rPr>
                <w:rFonts w:ascii="Arial MT" w:hAnsi="Arial MT"/>
                <w:spacing w:val="1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referentes</w:t>
            </w:r>
            <w:r>
              <w:rPr>
                <w:rFonts w:ascii="Arial MT" w:hAnsi="Arial MT"/>
                <w:spacing w:val="1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aos</w:t>
            </w:r>
            <w:r>
              <w:rPr>
                <w:rFonts w:ascii="Arial MT" w:hAnsi="Arial MT"/>
                <w:spacing w:val="1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trabalhos</w:t>
            </w:r>
            <w:r>
              <w:rPr>
                <w:rFonts w:ascii="Arial MT" w:hAnsi="Arial MT"/>
                <w:spacing w:val="1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1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pós-graduação.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In:</w:t>
            </w:r>
            <w:r>
              <w:rPr>
                <w:rFonts w:ascii="Arial MT" w:hAnsi="Arial MT"/>
                <w:sz w:val="24"/>
                <w:u w:val="single"/>
              </w:rPr>
              <w:tab/>
            </w:r>
            <w:r>
              <w:rPr>
                <w:rFonts w:ascii="Arial MT" w:hAnsi="Arial MT"/>
                <w:sz w:val="24"/>
              </w:rPr>
              <w:t>Metodologia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trabalho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científico.</w:t>
            </w:r>
            <w:r>
              <w:rPr>
                <w:rFonts w:ascii="Arial MT" w:hAnsi="Arial MT"/>
                <w:spacing w:val="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22.</w:t>
            </w:r>
            <w:r>
              <w:rPr>
                <w:rFonts w:ascii="Arial MT" w:hAnsi="Arial MT"/>
                <w:spacing w:val="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ed.</w:t>
            </w:r>
            <w:r>
              <w:rPr>
                <w:rFonts w:ascii="Arial MT" w:hAnsi="Arial MT"/>
                <w:spacing w:val="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São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Paulo.</w:t>
            </w:r>
            <w:r>
              <w:rPr>
                <w:rFonts w:ascii="Arial MT" w:hAnsi="Arial MT"/>
                <w:spacing w:val="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Cortez.</w:t>
            </w:r>
            <w:r>
              <w:rPr>
                <w:rFonts w:ascii="Arial MT" w:hAnsi="Arial MT"/>
                <w:spacing w:val="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2003.</w:t>
            </w:r>
            <w:r>
              <w:rPr>
                <w:rFonts w:ascii="Arial MT" w:hAnsi="Arial MT"/>
                <w:spacing w:val="1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cap.</w:t>
            </w:r>
            <w:r>
              <w:rPr>
                <w:rFonts w:ascii="Arial MT" w:hAnsi="Arial MT"/>
                <w:spacing w:val="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VII,</w:t>
            </w:r>
            <w:r>
              <w:rPr>
                <w:rFonts w:ascii="Arial MT" w:hAnsi="Arial MT"/>
                <w:spacing w:val="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p.</w:t>
            </w:r>
            <w:r>
              <w:rPr>
                <w:rFonts w:ascii="Arial MT" w:hAnsi="Arial MT"/>
                <w:spacing w:val="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157-</w:t>
            </w:r>
          </w:p>
        </w:tc>
      </w:tr>
    </w:tbl>
    <w:p w14:paraId="697737BB" w14:textId="77777777" w:rsidR="00D87796" w:rsidRDefault="00D87796">
      <w:pPr>
        <w:spacing w:line="270" w:lineRule="atLeast"/>
        <w:rPr>
          <w:sz w:val="24"/>
        </w:rPr>
        <w:sectPr w:rsidR="00D87796">
          <w:pgSz w:w="11910" w:h="16840"/>
          <w:pgMar w:top="1340" w:right="340" w:bottom="280" w:left="820" w:header="270" w:footer="0" w:gutter="0"/>
          <w:cols w:space="720"/>
        </w:sectPr>
      </w:pPr>
    </w:p>
    <w:p w14:paraId="1DA20243" w14:textId="77777777" w:rsidR="00D87796" w:rsidRDefault="00D87796">
      <w:pPr>
        <w:pStyle w:val="Corpodetexto"/>
        <w:spacing w:before="7"/>
        <w:rPr>
          <w:rFonts w:ascii="Arial"/>
          <w:b/>
          <w:sz w:val="7"/>
        </w:rPr>
      </w:pPr>
    </w:p>
    <w:tbl>
      <w:tblPr>
        <w:tblW w:w="0" w:type="auto"/>
        <w:tblInd w:w="30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3"/>
      </w:tblGrid>
      <w:tr w:rsidR="00D87796" w14:paraId="2BF4A201" w14:textId="77777777">
        <w:trPr>
          <w:trHeight w:val="1932"/>
        </w:trPr>
        <w:tc>
          <w:tcPr>
            <w:tcW w:w="10043" w:type="dxa"/>
          </w:tcPr>
          <w:p w14:paraId="6B3D8B72" w14:textId="77777777" w:rsidR="00D87796" w:rsidRDefault="00000000">
            <w:pPr>
              <w:pStyle w:val="TableParagraph"/>
              <w:spacing w:line="275" w:lineRule="exact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181.</w:t>
            </w:r>
          </w:p>
          <w:p w14:paraId="331B7CB7" w14:textId="77777777" w:rsidR="00D87796" w:rsidRDefault="00D8779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08C4C53" w14:textId="77777777" w:rsidR="00D87796" w:rsidRDefault="00000000">
            <w:pPr>
              <w:pStyle w:val="TableParagraph"/>
              <w:ind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 xml:space="preserve">SILVA, </w:t>
            </w:r>
            <w:proofErr w:type="spellStart"/>
            <w:r>
              <w:rPr>
                <w:rFonts w:ascii="Arial MT" w:hAnsi="Arial MT"/>
                <w:sz w:val="24"/>
              </w:rPr>
              <w:t>Penildon</w:t>
            </w:r>
            <w:proofErr w:type="spellEnd"/>
            <w:r>
              <w:rPr>
                <w:rFonts w:ascii="Arial MT" w:hAnsi="Arial MT"/>
                <w:sz w:val="24"/>
              </w:rPr>
              <w:t xml:space="preserve">. Farmacologia. 8. ed. Rio de Janeiro: Guanabara </w:t>
            </w:r>
            <w:proofErr w:type="spellStart"/>
            <w:r>
              <w:rPr>
                <w:rFonts w:ascii="Arial MT" w:hAnsi="Arial MT"/>
                <w:sz w:val="24"/>
              </w:rPr>
              <w:t>Koogan</w:t>
            </w:r>
            <w:proofErr w:type="spellEnd"/>
            <w:r>
              <w:rPr>
                <w:rFonts w:ascii="Arial MT" w:hAnsi="Arial MT"/>
                <w:sz w:val="24"/>
              </w:rPr>
              <w:t>, 2010.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UNIVERSIDADE</w:t>
            </w:r>
            <w:r>
              <w:rPr>
                <w:rFonts w:ascii="Arial MT" w:hAnsi="Arial MT"/>
                <w:spacing w:val="5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SALGADO</w:t>
            </w:r>
            <w:r>
              <w:rPr>
                <w:rFonts w:ascii="Arial MT" w:hAnsi="Arial MT"/>
                <w:spacing w:val="5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5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OLIVEIRA,</w:t>
            </w:r>
            <w:r>
              <w:rPr>
                <w:rFonts w:ascii="Arial MT" w:hAnsi="Arial MT"/>
                <w:spacing w:val="5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Sistema</w:t>
            </w:r>
            <w:r>
              <w:rPr>
                <w:rFonts w:ascii="Arial MT" w:hAnsi="Arial MT"/>
                <w:spacing w:val="5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5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Bibliotecas.</w:t>
            </w:r>
            <w:r>
              <w:rPr>
                <w:rFonts w:ascii="Arial MT" w:hAnsi="Arial MT"/>
                <w:spacing w:val="5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UNISISB,</w:t>
            </w:r>
            <w:r>
              <w:rPr>
                <w:rFonts w:ascii="Arial MT" w:hAnsi="Arial MT"/>
                <w:spacing w:val="5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Inez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Barcellos</w:t>
            </w:r>
            <w:r>
              <w:rPr>
                <w:rFonts w:ascii="Arial MT" w:hAnsi="Arial MT"/>
                <w:spacing w:val="3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3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Andrade</w:t>
            </w:r>
            <w:r>
              <w:rPr>
                <w:rFonts w:ascii="Arial MT" w:hAnsi="Arial MT"/>
                <w:spacing w:val="30"/>
                <w:sz w:val="24"/>
              </w:rPr>
              <w:t xml:space="preserve"> </w:t>
            </w:r>
            <w:proofErr w:type="gramStart"/>
            <w:r>
              <w:rPr>
                <w:rFonts w:ascii="Arial MT" w:hAnsi="Arial MT"/>
                <w:sz w:val="24"/>
              </w:rPr>
              <w:t>...[</w:t>
            </w:r>
            <w:proofErr w:type="spellStart"/>
            <w:proofErr w:type="gramEnd"/>
            <w:r>
              <w:rPr>
                <w:rFonts w:ascii="Arial MT" w:hAnsi="Arial MT"/>
                <w:sz w:val="24"/>
              </w:rPr>
              <w:t>et</w:t>
            </w:r>
            <w:proofErr w:type="spellEnd"/>
            <w:r>
              <w:rPr>
                <w:rFonts w:ascii="Arial MT" w:hAnsi="Arial MT"/>
                <w:spacing w:val="3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al]</w:t>
            </w:r>
            <w:r>
              <w:rPr>
                <w:rFonts w:ascii="Arial MT" w:hAnsi="Arial MT"/>
                <w:spacing w:val="3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(Organizador).</w:t>
            </w:r>
            <w:r>
              <w:rPr>
                <w:rFonts w:ascii="Arial MT" w:hAnsi="Arial MT"/>
                <w:spacing w:val="3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Manual</w:t>
            </w:r>
            <w:r>
              <w:rPr>
                <w:rFonts w:ascii="Arial MT" w:hAnsi="Arial MT"/>
                <w:spacing w:val="3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para</w:t>
            </w:r>
            <w:r>
              <w:rPr>
                <w:rFonts w:ascii="Arial MT" w:hAnsi="Arial MT"/>
                <w:spacing w:val="3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elaboração</w:t>
            </w:r>
            <w:r>
              <w:rPr>
                <w:rFonts w:ascii="Arial MT" w:hAnsi="Arial MT"/>
                <w:spacing w:val="3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3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trabalhos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acadêmicos</w:t>
            </w:r>
            <w:r>
              <w:rPr>
                <w:rFonts w:ascii="Arial MT" w:hAnsi="Arial MT"/>
                <w:spacing w:val="3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3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científicos:</w:t>
            </w:r>
            <w:r>
              <w:rPr>
                <w:rFonts w:ascii="Arial MT" w:hAnsi="Arial MT"/>
                <w:spacing w:val="3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guia</w:t>
            </w:r>
            <w:r>
              <w:rPr>
                <w:rFonts w:ascii="Arial MT" w:hAnsi="Arial MT"/>
                <w:spacing w:val="3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para</w:t>
            </w:r>
            <w:r>
              <w:rPr>
                <w:rFonts w:ascii="Arial MT" w:hAnsi="Arial MT"/>
                <w:spacing w:val="3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alunos,</w:t>
            </w:r>
            <w:r>
              <w:rPr>
                <w:rFonts w:ascii="Arial MT" w:hAnsi="Arial MT"/>
                <w:spacing w:val="3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professores</w:t>
            </w:r>
            <w:r>
              <w:rPr>
                <w:rFonts w:ascii="Arial MT" w:hAnsi="Arial MT"/>
                <w:spacing w:val="3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3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pesquisadores</w:t>
            </w:r>
            <w:r>
              <w:rPr>
                <w:rFonts w:ascii="Arial MT" w:hAnsi="Arial MT"/>
                <w:spacing w:val="3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</w:t>
            </w:r>
            <w:r>
              <w:rPr>
                <w:rFonts w:ascii="Arial MT" w:hAnsi="Arial MT"/>
                <w:spacing w:val="3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UNIVERSO.</w:t>
            </w:r>
          </w:p>
          <w:p w14:paraId="6158EFCE" w14:textId="77777777" w:rsidR="00D87796" w:rsidRDefault="00000000">
            <w:pPr>
              <w:pStyle w:val="TableParagraph"/>
              <w:spacing w:line="257" w:lineRule="exact"/>
              <w:ind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São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Gonçalo,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2002.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85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p.</w:t>
            </w:r>
          </w:p>
        </w:tc>
      </w:tr>
      <w:tr w:rsidR="00D87796" w14:paraId="58FF341F" w14:textId="77777777">
        <w:trPr>
          <w:trHeight w:val="620"/>
        </w:trPr>
        <w:tc>
          <w:tcPr>
            <w:tcW w:w="10043" w:type="dxa"/>
          </w:tcPr>
          <w:p w14:paraId="62F7D6FB" w14:textId="77777777" w:rsidR="00D87796" w:rsidRDefault="00D87796">
            <w:pPr>
              <w:pStyle w:val="TableParagraph"/>
              <w:rPr>
                <w:sz w:val="28"/>
              </w:rPr>
            </w:pPr>
          </w:p>
        </w:tc>
      </w:tr>
      <w:tr w:rsidR="00D87796" w14:paraId="2287A5E6" w14:textId="77777777">
        <w:trPr>
          <w:trHeight w:val="1312"/>
        </w:trPr>
        <w:tc>
          <w:tcPr>
            <w:tcW w:w="10043" w:type="dxa"/>
          </w:tcPr>
          <w:p w14:paraId="517F7A67" w14:textId="77777777" w:rsidR="00D87796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ANEXOS/APÊNDICES</w:t>
            </w:r>
          </w:p>
        </w:tc>
      </w:tr>
    </w:tbl>
    <w:p w14:paraId="48F43249" w14:textId="77777777" w:rsidR="00D87796" w:rsidRDefault="00D87796">
      <w:pPr>
        <w:pStyle w:val="Corpodetexto"/>
        <w:rPr>
          <w:rFonts w:ascii="Arial"/>
          <w:b/>
          <w:sz w:val="20"/>
        </w:rPr>
      </w:pPr>
    </w:p>
    <w:p w14:paraId="5B39EA2B" w14:textId="77777777" w:rsidR="00D87796" w:rsidRDefault="00D87796">
      <w:pPr>
        <w:pStyle w:val="Corpodetexto"/>
        <w:spacing w:before="9"/>
        <w:rPr>
          <w:rFonts w:ascii="Arial"/>
          <w:b/>
          <w:sz w:val="23"/>
        </w:rPr>
      </w:pPr>
    </w:p>
    <w:p w14:paraId="57D950AE" w14:textId="77777777" w:rsidR="00D87796" w:rsidRDefault="00000000">
      <w:pPr>
        <w:spacing w:before="91"/>
        <w:ind w:right="483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thick"/>
        </w:rPr>
        <w:t>PROGRAMA</w:t>
      </w:r>
      <w:r>
        <w:rPr>
          <w:rFonts w:ascii="Arial" w:hAnsi="Arial"/>
          <w:b/>
          <w:spacing w:val="-4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DE</w:t>
      </w:r>
      <w:r>
        <w:rPr>
          <w:rFonts w:ascii="Arial" w:hAnsi="Arial"/>
          <w:b/>
          <w:spacing w:val="-4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INICIAÇÃO</w:t>
      </w:r>
      <w:r>
        <w:rPr>
          <w:rFonts w:ascii="Arial" w:hAnsi="Arial"/>
          <w:b/>
          <w:spacing w:val="-7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CIENTÍFICA</w:t>
      </w:r>
    </w:p>
    <w:p w14:paraId="46F913FA" w14:textId="77777777" w:rsidR="00D87796" w:rsidRDefault="00D87796">
      <w:pPr>
        <w:pStyle w:val="Corpodetexto"/>
        <w:rPr>
          <w:rFonts w:ascii="Arial"/>
          <w:b/>
          <w:sz w:val="20"/>
        </w:rPr>
      </w:pPr>
    </w:p>
    <w:p w14:paraId="5C8045D2" w14:textId="77777777" w:rsidR="00D87796" w:rsidRDefault="00D87796">
      <w:pPr>
        <w:pStyle w:val="Corpodetexto"/>
        <w:rPr>
          <w:rFonts w:ascii="Arial"/>
          <w:b/>
          <w:sz w:val="20"/>
        </w:rPr>
      </w:pPr>
    </w:p>
    <w:p w14:paraId="400367A0" w14:textId="77777777" w:rsidR="00D87796" w:rsidRDefault="00D87796">
      <w:pPr>
        <w:pStyle w:val="Corpodetexto"/>
        <w:spacing w:before="6"/>
        <w:rPr>
          <w:rFonts w:ascii="Arial"/>
          <w:b/>
          <w:sz w:val="16"/>
        </w:rPr>
      </w:pPr>
    </w:p>
    <w:p w14:paraId="5DAB32E6" w14:textId="009C343F" w:rsidR="00D87796" w:rsidRDefault="00000000">
      <w:pPr>
        <w:tabs>
          <w:tab w:val="left" w:pos="3232"/>
          <w:tab w:val="left" w:pos="5549"/>
        </w:tabs>
        <w:spacing w:before="90"/>
        <w:ind w:right="477"/>
        <w:jc w:val="center"/>
        <w:rPr>
          <w:sz w:val="32"/>
        </w:rPr>
      </w:pPr>
      <w:r>
        <w:rPr>
          <w:sz w:val="32"/>
          <w:lang w:val="pt-BR"/>
        </w:rPr>
        <w:t>Belo Horizonte</w:t>
      </w:r>
      <w:r>
        <w:rPr>
          <w:sz w:val="32"/>
          <w:u w:val="thick"/>
        </w:rPr>
        <w:tab/>
      </w:r>
      <w:r>
        <w:rPr>
          <w:sz w:val="32"/>
        </w:rPr>
        <w:t>de</w:t>
      </w:r>
      <w:r>
        <w:rPr>
          <w:sz w:val="32"/>
          <w:u w:val="thick"/>
        </w:rPr>
        <w:tab/>
      </w:r>
      <w:r>
        <w:rPr>
          <w:sz w:val="32"/>
        </w:rPr>
        <w:t>de</w:t>
      </w:r>
      <w:r>
        <w:rPr>
          <w:spacing w:val="-1"/>
          <w:sz w:val="32"/>
        </w:rPr>
        <w:t xml:space="preserve"> </w:t>
      </w:r>
      <w:r>
        <w:rPr>
          <w:sz w:val="32"/>
        </w:rPr>
        <w:t>202</w:t>
      </w:r>
      <w:r w:rsidR="001A0E34">
        <w:rPr>
          <w:sz w:val="32"/>
          <w:lang w:val="pt-BR"/>
        </w:rPr>
        <w:t>5</w:t>
      </w:r>
      <w:r>
        <w:rPr>
          <w:sz w:val="32"/>
        </w:rPr>
        <w:t>.</w:t>
      </w:r>
    </w:p>
    <w:p w14:paraId="0BCC903A" w14:textId="77777777" w:rsidR="00D87796" w:rsidRDefault="00D87796">
      <w:pPr>
        <w:pStyle w:val="Corpodetexto"/>
        <w:rPr>
          <w:sz w:val="20"/>
        </w:rPr>
      </w:pPr>
    </w:p>
    <w:p w14:paraId="41C5BF69" w14:textId="77777777" w:rsidR="00D87796" w:rsidRDefault="00D87796">
      <w:pPr>
        <w:pStyle w:val="Corpodetexto"/>
        <w:rPr>
          <w:sz w:val="20"/>
        </w:rPr>
      </w:pPr>
    </w:p>
    <w:p w14:paraId="5A4CFDC7" w14:textId="77777777" w:rsidR="00D87796" w:rsidRDefault="001A0E34">
      <w:pPr>
        <w:pStyle w:val="Corpodetexto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2ECBA2C" wp14:editId="4D6F79FF">
                <wp:simplePos x="0" y="0"/>
                <wp:positionH relativeFrom="page">
                  <wp:posOffset>1236980</wp:posOffset>
                </wp:positionH>
                <wp:positionV relativeFrom="paragraph">
                  <wp:posOffset>165735</wp:posOffset>
                </wp:positionV>
                <wp:extent cx="5085080" cy="1270"/>
                <wp:effectExtent l="0" t="0" r="7620" b="11430"/>
                <wp:wrapTopAndBottom/>
                <wp:docPr id="106519082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5080" cy="1270"/>
                        </a:xfrm>
                        <a:custGeom>
                          <a:avLst/>
                          <a:gdLst>
                            <a:gd name="T0" fmla="*/ 0 w 8008"/>
                            <a:gd name="T1" fmla="*/ 0 h 1270"/>
                            <a:gd name="T2" fmla="*/ 1242695 w 8008"/>
                            <a:gd name="T3" fmla="*/ 0 h 1270"/>
                            <a:gd name="T4" fmla="*/ 1244600 w 8008"/>
                            <a:gd name="T5" fmla="*/ 0 h 1270"/>
                            <a:gd name="T6" fmla="*/ 5084445 w 8008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008" h="1270">
                              <a:moveTo>
                                <a:pt x="0" y="0"/>
                              </a:moveTo>
                              <a:lnTo>
                                <a:pt x="1957" y="0"/>
                              </a:lnTo>
                              <a:moveTo>
                                <a:pt x="1960" y="0"/>
                              </a:moveTo>
                              <a:lnTo>
                                <a:pt x="8007" y="0"/>
                              </a:lnTo>
                            </a:path>
                          </a:pathLst>
                        </a:custGeom>
                        <a:noFill/>
                        <a:ln w="128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DC404" id="AutoShape 34" o:spid="_x0000_s1026" style="position:absolute;margin-left:97.4pt;margin-top:13.05pt;width:400.4pt;height:.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0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" path="m,l1957,t3,l8007,e" filled="f" strokeweight=".35561mm">
                <v:path arrowok="t" o:connecttype="custom" o:connectlocs="0,0;789111325,0;790321000,0;2147483646,0" o:connectangles="0,0,0,0"/>
                <w10:wrap type="topAndBottom" anchorx="page"/>
              </v:shape>
            </w:pict>
          </mc:Fallback>
        </mc:AlternateContent>
      </w:r>
    </w:p>
    <w:p w14:paraId="56B0A4F1" w14:textId="77777777" w:rsidR="00D87796" w:rsidRDefault="00000000">
      <w:pPr>
        <w:spacing w:line="343" w:lineRule="exact"/>
        <w:ind w:right="476"/>
        <w:jc w:val="center"/>
        <w:rPr>
          <w:sz w:val="32"/>
        </w:rPr>
      </w:pPr>
      <w:r>
        <w:rPr>
          <w:sz w:val="32"/>
        </w:rPr>
        <w:t>Assinatura</w:t>
      </w:r>
      <w:r>
        <w:rPr>
          <w:spacing w:val="-4"/>
          <w:sz w:val="32"/>
        </w:rPr>
        <w:t xml:space="preserve"> </w:t>
      </w:r>
      <w:r>
        <w:rPr>
          <w:sz w:val="32"/>
        </w:rPr>
        <w:t>do</w:t>
      </w:r>
      <w:r>
        <w:rPr>
          <w:spacing w:val="-3"/>
          <w:sz w:val="32"/>
        </w:rPr>
        <w:t xml:space="preserve"> </w:t>
      </w:r>
      <w:r>
        <w:rPr>
          <w:sz w:val="32"/>
        </w:rPr>
        <w:t>Professor</w:t>
      </w:r>
      <w:r>
        <w:rPr>
          <w:spacing w:val="-3"/>
          <w:sz w:val="32"/>
        </w:rPr>
        <w:t xml:space="preserve"> </w:t>
      </w:r>
      <w:r>
        <w:rPr>
          <w:sz w:val="32"/>
        </w:rPr>
        <w:t>Orientador</w:t>
      </w:r>
    </w:p>
    <w:p w14:paraId="51B48FBC" w14:textId="77777777" w:rsidR="00D87796" w:rsidRDefault="001A0E34">
      <w:pPr>
        <w:pStyle w:val="Corpodetexto"/>
        <w:spacing w:before="4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DEF700F" wp14:editId="5286BC14">
                <wp:simplePos x="0" y="0"/>
                <wp:positionH relativeFrom="page">
                  <wp:posOffset>1236980</wp:posOffset>
                </wp:positionH>
                <wp:positionV relativeFrom="paragraph">
                  <wp:posOffset>223520</wp:posOffset>
                </wp:positionV>
                <wp:extent cx="5084445" cy="1270"/>
                <wp:effectExtent l="0" t="0" r="8255" b="11430"/>
                <wp:wrapTopAndBottom/>
                <wp:docPr id="399599538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4445" cy="1270"/>
                        </a:xfrm>
                        <a:custGeom>
                          <a:avLst/>
                          <a:gdLst>
                            <a:gd name="T0" fmla="*/ 0 w 8007"/>
                            <a:gd name="T1" fmla="*/ 0 h 1270"/>
                            <a:gd name="T2" fmla="*/ 5083810 w 800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007" h="1270">
                              <a:moveTo>
                                <a:pt x="0" y="0"/>
                              </a:moveTo>
                              <a:lnTo>
                                <a:pt x="8006" y="0"/>
                              </a:lnTo>
                            </a:path>
                          </a:pathLst>
                        </a:custGeom>
                        <a:noFill/>
                        <a:ln w="128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E2DF6" id="Freeform 33" o:spid="_x0000_s1026" style="position:absolute;margin-left:97.4pt;margin-top:17.6pt;width:400.35pt;height:.1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0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" path="m,l8006,e" filled="f" strokeweight=".3556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6FB0580" w14:textId="77777777" w:rsidR="00D87796" w:rsidRDefault="00000000">
      <w:pPr>
        <w:spacing w:line="343" w:lineRule="exact"/>
        <w:ind w:right="479"/>
        <w:jc w:val="center"/>
        <w:rPr>
          <w:sz w:val="32"/>
        </w:rPr>
      </w:pPr>
      <w:r>
        <w:rPr>
          <w:sz w:val="32"/>
        </w:rPr>
        <w:t>Assinatura</w:t>
      </w:r>
      <w:r>
        <w:rPr>
          <w:spacing w:val="-5"/>
          <w:sz w:val="32"/>
        </w:rPr>
        <w:t xml:space="preserve"> </w:t>
      </w:r>
      <w:r>
        <w:rPr>
          <w:sz w:val="32"/>
        </w:rPr>
        <w:t>do</w:t>
      </w:r>
      <w:r>
        <w:rPr>
          <w:spacing w:val="-4"/>
          <w:sz w:val="32"/>
        </w:rPr>
        <w:t xml:space="preserve"> </w:t>
      </w:r>
      <w:r>
        <w:rPr>
          <w:sz w:val="32"/>
        </w:rPr>
        <w:t>Professor</w:t>
      </w:r>
      <w:r>
        <w:rPr>
          <w:spacing w:val="-4"/>
          <w:sz w:val="32"/>
        </w:rPr>
        <w:t xml:space="preserve"> </w:t>
      </w:r>
      <w:r>
        <w:rPr>
          <w:sz w:val="32"/>
        </w:rPr>
        <w:t>Orientador</w:t>
      </w:r>
    </w:p>
    <w:p w14:paraId="370ED00C" w14:textId="77777777" w:rsidR="00D87796" w:rsidRDefault="001A0E34">
      <w:pPr>
        <w:pStyle w:val="Corpodetexto"/>
        <w:spacing w:before="4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9B810A6" wp14:editId="648FE0C2">
                <wp:simplePos x="0" y="0"/>
                <wp:positionH relativeFrom="page">
                  <wp:posOffset>1351280</wp:posOffset>
                </wp:positionH>
                <wp:positionV relativeFrom="paragraph">
                  <wp:posOffset>223520</wp:posOffset>
                </wp:positionV>
                <wp:extent cx="4859020" cy="1270"/>
                <wp:effectExtent l="0" t="0" r="17780" b="11430"/>
                <wp:wrapTopAndBottom/>
                <wp:docPr id="112102958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9020" cy="1270"/>
                        </a:xfrm>
                        <a:custGeom>
                          <a:avLst/>
                          <a:gdLst>
                            <a:gd name="T0" fmla="*/ 0 w 7652"/>
                            <a:gd name="T1" fmla="*/ 0 h 1270"/>
                            <a:gd name="T2" fmla="*/ 565150 w 7652"/>
                            <a:gd name="T3" fmla="*/ 0 h 1270"/>
                            <a:gd name="T4" fmla="*/ 567055 w 7652"/>
                            <a:gd name="T5" fmla="*/ 0 h 1270"/>
                            <a:gd name="T6" fmla="*/ 4859020 w 7652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652" h="1270">
                              <a:moveTo>
                                <a:pt x="0" y="0"/>
                              </a:moveTo>
                              <a:lnTo>
                                <a:pt x="890" y="0"/>
                              </a:lnTo>
                              <a:moveTo>
                                <a:pt x="893" y="0"/>
                              </a:moveTo>
                              <a:lnTo>
                                <a:pt x="7652" y="0"/>
                              </a:lnTo>
                            </a:path>
                          </a:pathLst>
                        </a:custGeom>
                        <a:noFill/>
                        <a:ln w="128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85E2E" id="AutoShape 32" o:spid="_x0000_s1026" style="position:absolute;margin-left:106.4pt;margin-top:17.6pt;width:382.6pt;height:.1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5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" path="m,l890,t3,l7652,e" filled="f" strokeweight=".35561mm">
                <v:path arrowok="t" o:connecttype="custom" o:connectlocs="0,0;358870250,0;360079925,0;2147483646,0" o:connectangles="0,0,0,0"/>
                <w10:wrap type="topAndBottom" anchorx="page"/>
              </v:shape>
            </w:pict>
          </mc:Fallback>
        </mc:AlternateContent>
      </w:r>
    </w:p>
    <w:p w14:paraId="4E504050" w14:textId="77777777" w:rsidR="00D87796" w:rsidRDefault="00000000">
      <w:pPr>
        <w:spacing w:line="343" w:lineRule="exact"/>
        <w:ind w:left="2926" w:right="3404"/>
        <w:jc w:val="center"/>
        <w:rPr>
          <w:sz w:val="32"/>
        </w:rPr>
      </w:pPr>
      <w:r>
        <w:rPr>
          <w:sz w:val="32"/>
        </w:rPr>
        <w:t>Assinatura</w:t>
      </w:r>
      <w:r>
        <w:rPr>
          <w:spacing w:val="-4"/>
          <w:sz w:val="32"/>
        </w:rPr>
        <w:t xml:space="preserve"> </w:t>
      </w:r>
      <w:r>
        <w:rPr>
          <w:sz w:val="32"/>
        </w:rPr>
        <w:t>do</w:t>
      </w:r>
      <w:r>
        <w:rPr>
          <w:spacing w:val="-4"/>
          <w:sz w:val="32"/>
        </w:rPr>
        <w:t xml:space="preserve"> </w:t>
      </w:r>
      <w:r>
        <w:rPr>
          <w:sz w:val="32"/>
        </w:rPr>
        <w:t>Aluno</w:t>
      </w:r>
    </w:p>
    <w:p w14:paraId="77C022BD" w14:textId="77777777" w:rsidR="00D87796" w:rsidRDefault="00000000">
      <w:pPr>
        <w:tabs>
          <w:tab w:val="left" w:pos="8606"/>
        </w:tabs>
        <w:ind w:left="1308" w:right="1779"/>
        <w:jc w:val="center"/>
        <w:rPr>
          <w:sz w:val="32"/>
        </w:rPr>
      </w:pPr>
      <w:r>
        <w:rPr>
          <w:sz w:val="32"/>
          <w:u w:val="thick"/>
        </w:rPr>
        <w:t xml:space="preserve"> </w:t>
      </w:r>
      <w:r>
        <w:rPr>
          <w:sz w:val="32"/>
          <w:u w:val="thick"/>
        </w:rPr>
        <w:tab/>
      </w:r>
      <w:r>
        <w:rPr>
          <w:sz w:val="32"/>
        </w:rPr>
        <w:t>__</w:t>
      </w:r>
      <w:r>
        <w:rPr>
          <w:spacing w:val="-86"/>
          <w:sz w:val="32"/>
        </w:rPr>
        <w:t xml:space="preserve"> </w:t>
      </w:r>
      <w:r>
        <w:rPr>
          <w:sz w:val="32"/>
        </w:rPr>
        <w:t>Assinatura do</w:t>
      </w:r>
      <w:r>
        <w:rPr>
          <w:spacing w:val="1"/>
          <w:sz w:val="32"/>
        </w:rPr>
        <w:t xml:space="preserve"> </w:t>
      </w:r>
      <w:r>
        <w:rPr>
          <w:sz w:val="32"/>
        </w:rPr>
        <w:t>Aluno</w:t>
      </w:r>
    </w:p>
    <w:p w14:paraId="21019929" w14:textId="77777777" w:rsidR="00D87796" w:rsidRDefault="001A0E34">
      <w:pPr>
        <w:pStyle w:val="Corpodetexto"/>
        <w:spacing w:before="5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10153D13" wp14:editId="1198F5C1">
                <wp:simplePos x="0" y="0"/>
                <wp:positionH relativeFrom="page">
                  <wp:posOffset>1351280</wp:posOffset>
                </wp:positionH>
                <wp:positionV relativeFrom="paragraph">
                  <wp:posOffset>224155</wp:posOffset>
                </wp:positionV>
                <wp:extent cx="4862195" cy="1270"/>
                <wp:effectExtent l="0" t="0" r="14605" b="11430"/>
                <wp:wrapTopAndBottom/>
                <wp:docPr id="83112007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2195" cy="1270"/>
                        </a:xfrm>
                        <a:custGeom>
                          <a:avLst/>
                          <a:gdLst>
                            <a:gd name="T0" fmla="*/ 0 w 7657"/>
                            <a:gd name="T1" fmla="*/ 0 h 1270"/>
                            <a:gd name="T2" fmla="*/ 4291965 w 7657"/>
                            <a:gd name="T3" fmla="*/ 0 h 1270"/>
                            <a:gd name="T4" fmla="*/ 4297045 w 7657"/>
                            <a:gd name="T5" fmla="*/ 0 h 1270"/>
                            <a:gd name="T6" fmla="*/ 4862195 w 7657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657" h="1270">
                              <a:moveTo>
                                <a:pt x="0" y="0"/>
                              </a:moveTo>
                              <a:lnTo>
                                <a:pt x="6759" y="0"/>
                              </a:lnTo>
                              <a:moveTo>
                                <a:pt x="6767" y="0"/>
                              </a:moveTo>
                              <a:lnTo>
                                <a:pt x="7657" y="0"/>
                              </a:lnTo>
                            </a:path>
                          </a:pathLst>
                        </a:custGeom>
                        <a:noFill/>
                        <a:ln w="128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C7734" id="AutoShape 31" o:spid="_x0000_s1026" style="position:absolute;margin-left:106.4pt;margin-top:17.65pt;width:382.85pt;height:.1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5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" path="m,l6759,t8,l7657,e" filled="f" strokeweight=".35561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555D6DF8" w14:textId="77777777" w:rsidR="00D87796" w:rsidRDefault="00000000">
      <w:pPr>
        <w:spacing w:line="343" w:lineRule="exact"/>
        <w:ind w:left="2926" w:right="3404"/>
        <w:jc w:val="center"/>
        <w:rPr>
          <w:sz w:val="32"/>
        </w:rPr>
      </w:pPr>
      <w:r>
        <w:rPr>
          <w:sz w:val="32"/>
        </w:rPr>
        <w:t>Assinatura</w:t>
      </w:r>
      <w:r>
        <w:rPr>
          <w:spacing w:val="-4"/>
          <w:sz w:val="32"/>
        </w:rPr>
        <w:t xml:space="preserve"> </w:t>
      </w:r>
      <w:r>
        <w:rPr>
          <w:sz w:val="32"/>
        </w:rPr>
        <w:t>do</w:t>
      </w:r>
      <w:r>
        <w:rPr>
          <w:spacing w:val="-4"/>
          <w:sz w:val="32"/>
        </w:rPr>
        <w:t xml:space="preserve"> </w:t>
      </w:r>
      <w:r>
        <w:rPr>
          <w:sz w:val="32"/>
        </w:rPr>
        <w:t>Aluno</w:t>
      </w:r>
    </w:p>
    <w:p w14:paraId="7C50A625" w14:textId="77777777" w:rsidR="00D87796" w:rsidRDefault="00D87796">
      <w:pPr>
        <w:pStyle w:val="Corpodetexto"/>
        <w:rPr>
          <w:sz w:val="36"/>
        </w:rPr>
      </w:pPr>
    </w:p>
    <w:p w14:paraId="3D02DE97" w14:textId="77777777" w:rsidR="00D87796" w:rsidRDefault="00000000">
      <w:pPr>
        <w:pStyle w:val="Ttulo1"/>
        <w:tabs>
          <w:tab w:val="left" w:pos="1058"/>
          <w:tab w:val="left" w:pos="1510"/>
          <w:tab w:val="left" w:pos="4061"/>
          <w:tab w:val="left" w:pos="5991"/>
          <w:tab w:val="left" w:pos="6923"/>
          <w:tab w:val="left" w:pos="7374"/>
        </w:tabs>
        <w:spacing w:before="322"/>
      </w:pPr>
      <w:r>
        <w:t>Após</w:t>
      </w:r>
      <w:r>
        <w:tab/>
        <w:t>o</w:t>
      </w:r>
      <w:r>
        <w:tab/>
        <w:t>preenchimento</w:t>
      </w:r>
      <w:r>
        <w:tab/>
        <w:t>encaminhe</w:t>
      </w:r>
      <w:r>
        <w:tab/>
        <w:t>para</w:t>
      </w:r>
      <w:r>
        <w:tab/>
        <w:t>o</w:t>
      </w:r>
      <w:r>
        <w:tab/>
        <w:t>e-mail</w:t>
      </w:r>
    </w:p>
    <w:p w14:paraId="32221827" w14:textId="77777777" w:rsidR="00D87796" w:rsidRDefault="00000000">
      <w:pPr>
        <w:pStyle w:val="Corpodetexto"/>
        <w:spacing w:before="183"/>
        <w:ind w:left="980"/>
      </w:pPr>
      <w:hyperlink r:id="rId23">
        <w:r>
          <w:rPr>
            <w:lang w:val="pt-BR"/>
          </w:rPr>
          <w:t>pesquisa</w:t>
        </w:r>
        <w:r>
          <w:rPr>
            <w:color w:val="0000FF"/>
            <w:u w:val="single" w:color="0000FF"/>
          </w:rPr>
          <w:t>@</w:t>
        </w:r>
        <w:r>
          <w:rPr>
            <w:color w:val="0000FF"/>
            <w:u w:val="single" w:color="0000FF"/>
            <w:lang w:val="pt-BR"/>
          </w:rPr>
          <w:t>live</w:t>
        </w:r>
        <w:r>
          <w:rPr>
            <w:color w:val="0000FF"/>
            <w:u w:val="single" w:color="0000FF"/>
          </w:rPr>
          <w:t>.universo.edu.br</w:t>
        </w:r>
      </w:hyperlink>
    </w:p>
    <w:p w14:paraId="61056D14" w14:textId="77777777" w:rsidR="00D87796" w:rsidRDefault="00D87796">
      <w:pPr>
        <w:sectPr w:rsidR="00D87796">
          <w:pgSz w:w="11910" w:h="16840"/>
          <w:pgMar w:top="1340" w:right="340" w:bottom="280" w:left="820" w:header="270" w:footer="0" w:gutter="0"/>
          <w:cols w:space="720"/>
        </w:sectPr>
      </w:pPr>
    </w:p>
    <w:p w14:paraId="28367B19" w14:textId="77777777" w:rsidR="00D87796" w:rsidRDefault="00D87796">
      <w:pPr>
        <w:pStyle w:val="Corpodetexto"/>
        <w:spacing w:before="7"/>
        <w:rPr>
          <w:sz w:val="7"/>
        </w:rPr>
      </w:pPr>
    </w:p>
    <w:tbl>
      <w:tblPr>
        <w:tblW w:w="0" w:type="auto"/>
        <w:tblInd w:w="12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1"/>
        <w:gridCol w:w="2442"/>
      </w:tblGrid>
      <w:tr w:rsidR="00D87796" w14:paraId="04692677" w14:textId="77777777">
        <w:trPr>
          <w:trHeight w:val="50"/>
        </w:trPr>
        <w:tc>
          <w:tcPr>
            <w:tcW w:w="6561" w:type="dxa"/>
          </w:tcPr>
          <w:p w14:paraId="4D1D37F6" w14:textId="77777777" w:rsidR="00D87796" w:rsidRDefault="00D87796">
            <w:pPr>
              <w:pStyle w:val="TableParagraph"/>
              <w:rPr>
                <w:sz w:val="2"/>
              </w:rPr>
            </w:pPr>
          </w:p>
        </w:tc>
        <w:tc>
          <w:tcPr>
            <w:tcW w:w="2442" w:type="dxa"/>
            <w:tcBorders>
              <w:top w:val="single" w:sz="34" w:space="0" w:color="000000"/>
              <w:bottom w:val="single" w:sz="34" w:space="0" w:color="000000"/>
            </w:tcBorders>
          </w:tcPr>
          <w:p w14:paraId="74F8B5F3" w14:textId="77777777" w:rsidR="00D87796" w:rsidRDefault="00D87796">
            <w:pPr>
              <w:pStyle w:val="TableParagraph"/>
              <w:rPr>
                <w:sz w:val="2"/>
              </w:rPr>
            </w:pPr>
          </w:p>
        </w:tc>
      </w:tr>
      <w:tr w:rsidR="00D87796" w14:paraId="539B2F6B" w14:textId="77777777">
        <w:trPr>
          <w:trHeight w:val="783"/>
        </w:trPr>
        <w:tc>
          <w:tcPr>
            <w:tcW w:w="6561" w:type="dxa"/>
          </w:tcPr>
          <w:p w14:paraId="50F54805" w14:textId="77777777" w:rsidR="00D87796" w:rsidRDefault="00000000">
            <w:pPr>
              <w:pStyle w:val="TableParagraph"/>
              <w:spacing w:line="319" w:lineRule="exact"/>
              <w:ind w:left="20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Departamento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Extensão</w:t>
            </w:r>
            <w:r>
              <w:rPr>
                <w:rFonts w:ascii="Arial" w:hAns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e Pesquisa</w:t>
            </w:r>
          </w:p>
        </w:tc>
        <w:tc>
          <w:tcPr>
            <w:tcW w:w="2442" w:type="dxa"/>
            <w:tcBorders>
              <w:top w:val="single" w:sz="34" w:space="0" w:color="000000"/>
              <w:bottom w:val="single" w:sz="34" w:space="0" w:color="000000"/>
            </w:tcBorders>
          </w:tcPr>
          <w:p w14:paraId="6CD8C8C5" w14:textId="77777777" w:rsidR="00D87796" w:rsidRDefault="00000000">
            <w:pPr>
              <w:pStyle w:val="TableParagraph"/>
              <w:spacing w:before="163"/>
              <w:ind w:left="8" w:right="757"/>
              <w:rPr>
                <w:rFonts w:ascii="Arial" w:hAnsi="Arial"/>
                <w:b/>
                <w:sz w:val="20"/>
                <w:lang w:val="pt-BR"/>
              </w:rPr>
            </w:pPr>
            <w:r>
              <w:rPr>
                <w:rFonts w:ascii="Arial" w:hAnsi="Arial"/>
                <w:b/>
                <w:sz w:val="20"/>
              </w:rPr>
              <w:t>Pós-Graduação 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Pesquisa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lang w:val="pt-BR"/>
              </w:rPr>
              <w:t>Belo Horizonte</w:t>
            </w:r>
          </w:p>
        </w:tc>
      </w:tr>
      <w:tr w:rsidR="00D87796" w14:paraId="602B56CC" w14:textId="77777777">
        <w:trPr>
          <w:trHeight w:val="50"/>
        </w:trPr>
        <w:tc>
          <w:tcPr>
            <w:tcW w:w="6561" w:type="dxa"/>
          </w:tcPr>
          <w:p w14:paraId="0376ED79" w14:textId="77777777" w:rsidR="00D87796" w:rsidRDefault="00D87796">
            <w:pPr>
              <w:pStyle w:val="TableParagraph"/>
              <w:rPr>
                <w:sz w:val="2"/>
              </w:rPr>
            </w:pPr>
          </w:p>
        </w:tc>
        <w:tc>
          <w:tcPr>
            <w:tcW w:w="2442" w:type="dxa"/>
            <w:tcBorders>
              <w:top w:val="single" w:sz="34" w:space="0" w:color="000000"/>
              <w:bottom w:val="single" w:sz="34" w:space="0" w:color="000000"/>
            </w:tcBorders>
          </w:tcPr>
          <w:p w14:paraId="0480E705" w14:textId="77777777" w:rsidR="00D87796" w:rsidRDefault="00D87796">
            <w:pPr>
              <w:pStyle w:val="TableParagraph"/>
              <w:rPr>
                <w:sz w:val="2"/>
              </w:rPr>
            </w:pPr>
          </w:p>
        </w:tc>
      </w:tr>
    </w:tbl>
    <w:p w14:paraId="79ADC1D9" w14:textId="77777777" w:rsidR="00D87796" w:rsidRDefault="00D87796">
      <w:pPr>
        <w:pStyle w:val="Corpodetexto"/>
        <w:rPr>
          <w:sz w:val="20"/>
        </w:rPr>
      </w:pPr>
    </w:p>
    <w:p w14:paraId="19F297B2" w14:textId="77777777" w:rsidR="00D87796" w:rsidRDefault="00D87796">
      <w:pPr>
        <w:pStyle w:val="Corpodetexto"/>
        <w:spacing w:before="9"/>
        <w:rPr>
          <w:sz w:val="23"/>
        </w:rPr>
      </w:pPr>
    </w:p>
    <w:p w14:paraId="0AB256DE" w14:textId="77777777" w:rsidR="00D87796" w:rsidRDefault="00000000">
      <w:pPr>
        <w:pStyle w:val="Ttulo2"/>
        <w:spacing w:before="91" w:line="242" w:lineRule="auto"/>
        <w:ind w:left="2473" w:right="337" w:hanging="1005"/>
      </w:pPr>
      <w:r>
        <w:rPr>
          <w:u w:val="thick"/>
        </w:rPr>
        <w:t>RELATÓRIO</w:t>
      </w:r>
      <w:r>
        <w:rPr>
          <w:spacing w:val="-8"/>
          <w:u w:val="thick"/>
        </w:rPr>
        <w:t xml:space="preserve"> </w:t>
      </w:r>
      <w:r>
        <w:rPr>
          <w:u w:val="thick"/>
        </w:rPr>
        <w:t>FINAL</w:t>
      </w:r>
      <w:r>
        <w:rPr>
          <w:spacing w:val="-5"/>
          <w:u w:val="thick"/>
        </w:rPr>
        <w:t xml:space="preserve"> </w:t>
      </w:r>
      <w:r>
        <w:rPr>
          <w:u w:val="thick"/>
        </w:rPr>
        <w:t>DE</w:t>
      </w:r>
      <w:r>
        <w:rPr>
          <w:spacing w:val="-5"/>
          <w:u w:val="thick"/>
        </w:rPr>
        <w:t xml:space="preserve"> </w:t>
      </w:r>
      <w:r>
        <w:rPr>
          <w:u w:val="thick"/>
        </w:rPr>
        <w:t>PESQUISA</w:t>
      </w:r>
      <w:r>
        <w:rPr>
          <w:spacing w:val="-5"/>
          <w:u w:val="thick"/>
        </w:rPr>
        <w:t xml:space="preserve"> </w:t>
      </w:r>
      <w:r>
        <w:rPr>
          <w:u w:val="thick"/>
        </w:rPr>
        <w:t>DESENVOLVIDA</w:t>
      </w:r>
      <w:r>
        <w:rPr>
          <w:spacing w:val="-4"/>
          <w:u w:val="thick"/>
        </w:rPr>
        <w:t xml:space="preserve"> </w:t>
      </w:r>
      <w:r>
        <w:rPr>
          <w:u w:val="thick"/>
        </w:rPr>
        <w:t>NO</w:t>
      </w:r>
      <w:r>
        <w:rPr>
          <w:spacing w:val="-75"/>
        </w:rPr>
        <w:t xml:space="preserve"> </w:t>
      </w:r>
      <w:r>
        <w:rPr>
          <w:u w:val="thick"/>
        </w:rPr>
        <w:t>PROGRAMA DE</w:t>
      </w:r>
      <w:r>
        <w:rPr>
          <w:spacing w:val="-3"/>
          <w:u w:val="thick"/>
        </w:rPr>
        <w:t xml:space="preserve"> </w:t>
      </w:r>
      <w:r>
        <w:rPr>
          <w:u w:val="thick"/>
        </w:rPr>
        <w:t>INICIAÇÃO</w:t>
      </w:r>
      <w:r>
        <w:rPr>
          <w:spacing w:val="-4"/>
          <w:u w:val="thick"/>
        </w:rPr>
        <w:t xml:space="preserve"> </w:t>
      </w:r>
      <w:r>
        <w:rPr>
          <w:u w:val="thick"/>
        </w:rPr>
        <w:t>CIENTÍFICA</w:t>
      </w:r>
    </w:p>
    <w:p w14:paraId="76BB35E5" w14:textId="77777777" w:rsidR="00D87796" w:rsidRDefault="00D87796">
      <w:pPr>
        <w:pStyle w:val="Corpodetexto"/>
        <w:spacing w:before="9" w:after="1"/>
        <w:rPr>
          <w:rFonts w:ascii="Arial"/>
          <w:b/>
          <w:sz w:val="27"/>
        </w:rPr>
      </w:pPr>
    </w:p>
    <w:tbl>
      <w:tblPr>
        <w:tblW w:w="0" w:type="auto"/>
        <w:tblInd w:w="28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7"/>
      </w:tblGrid>
      <w:tr w:rsidR="00D87796" w14:paraId="7CD46E66" w14:textId="77777777">
        <w:trPr>
          <w:trHeight w:val="320"/>
        </w:trPr>
        <w:tc>
          <w:tcPr>
            <w:tcW w:w="10067" w:type="dxa"/>
            <w:shd w:val="clear" w:color="auto" w:fill="000000"/>
          </w:tcPr>
          <w:p w14:paraId="070F9BB0" w14:textId="77777777" w:rsidR="00D87796" w:rsidRDefault="00000000">
            <w:pPr>
              <w:pStyle w:val="TableParagraph"/>
              <w:spacing w:line="300" w:lineRule="exact"/>
              <w:ind w:left="11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TÍTULO</w:t>
            </w:r>
            <w:r>
              <w:rPr>
                <w:rFonts w:ascii="Arial" w:hAnsi="Arial"/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DA</w:t>
            </w:r>
            <w:r>
              <w:rPr>
                <w:rFonts w:ascii="Arial" w:hAnsi="Arial"/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PESQUISA</w:t>
            </w:r>
          </w:p>
        </w:tc>
      </w:tr>
      <w:tr w:rsidR="00D87796" w14:paraId="1056429C" w14:textId="77777777">
        <w:trPr>
          <w:trHeight w:val="515"/>
        </w:trPr>
        <w:tc>
          <w:tcPr>
            <w:tcW w:w="10067" w:type="dxa"/>
          </w:tcPr>
          <w:p w14:paraId="7C9C397C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</w:tbl>
    <w:p w14:paraId="58461830" w14:textId="77777777" w:rsidR="00D87796" w:rsidRDefault="00D87796">
      <w:pPr>
        <w:pStyle w:val="Corpodetexto"/>
        <w:spacing w:before="2"/>
        <w:rPr>
          <w:rFonts w:ascii="Arial"/>
          <w:b/>
          <w:sz w:val="28"/>
        </w:rPr>
      </w:pPr>
    </w:p>
    <w:tbl>
      <w:tblPr>
        <w:tblW w:w="0" w:type="auto"/>
        <w:tblInd w:w="28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7787"/>
      </w:tblGrid>
      <w:tr w:rsidR="00D87796" w14:paraId="627D240F" w14:textId="77777777">
        <w:trPr>
          <w:trHeight w:val="320"/>
        </w:trPr>
        <w:tc>
          <w:tcPr>
            <w:tcW w:w="10068" w:type="dxa"/>
            <w:gridSpan w:val="2"/>
            <w:shd w:val="clear" w:color="auto" w:fill="000000"/>
          </w:tcPr>
          <w:p w14:paraId="141AC826" w14:textId="77777777" w:rsidR="00D87796" w:rsidRDefault="00000000">
            <w:pPr>
              <w:pStyle w:val="TableParagraph"/>
              <w:spacing w:line="300" w:lineRule="exact"/>
              <w:ind w:left="10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IDENTIFICAÇÃO</w:t>
            </w:r>
            <w:r>
              <w:rPr>
                <w:rFonts w:ascii="Arial" w:hAnsi="Arial"/>
                <w:b/>
                <w:color w:val="FFFFFF"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DOS</w:t>
            </w:r>
            <w:r>
              <w:rPr>
                <w:rFonts w:ascii="Arial" w:hAnsi="Arial"/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PARTICIPANTES</w:t>
            </w:r>
          </w:p>
        </w:tc>
      </w:tr>
      <w:tr w:rsidR="00D87796" w14:paraId="4127E12B" w14:textId="77777777">
        <w:trPr>
          <w:trHeight w:val="324"/>
        </w:trPr>
        <w:tc>
          <w:tcPr>
            <w:tcW w:w="10068" w:type="dxa"/>
            <w:gridSpan w:val="2"/>
            <w:shd w:val="clear" w:color="auto" w:fill="C0C0C0"/>
          </w:tcPr>
          <w:p w14:paraId="75DD2D83" w14:textId="77777777" w:rsidR="00D87796" w:rsidRDefault="00000000">
            <w:pPr>
              <w:pStyle w:val="TableParagraph"/>
              <w:spacing w:line="304" w:lineRule="exact"/>
              <w:ind w:left="2597" w:right="258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Professores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orientadores</w:t>
            </w:r>
          </w:p>
        </w:tc>
      </w:tr>
      <w:tr w:rsidR="00D87796" w14:paraId="1787FE1D" w14:textId="77777777">
        <w:trPr>
          <w:trHeight w:val="318"/>
        </w:trPr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FBB9" w14:textId="77777777" w:rsidR="00D87796" w:rsidRDefault="00000000">
            <w:pPr>
              <w:pStyle w:val="TableParagraph"/>
              <w:spacing w:line="299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Nome</w:t>
            </w:r>
          </w:p>
        </w:tc>
        <w:tc>
          <w:tcPr>
            <w:tcW w:w="7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BE86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6EA40426" w14:textId="77777777">
        <w:trPr>
          <w:trHeight w:val="646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536F" w14:textId="77777777" w:rsidR="00D87796" w:rsidRDefault="00000000">
            <w:pPr>
              <w:pStyle w:val="TableParagraph"/>
              <w:spacing w:before="47"/>
              <w:ind w:left="112" w:right="478"/>
              <w:rPr>
                <w:b/>
                <w:sz w:val="24"/>
              </w:rPr>
            </w:pPr>
            <w:r>
              <w:rPr>
                <w:b/>
                <w:sz w:val="24"/>
              </w:rPr>
              <w:t>Instituição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Ensino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Superior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AC4E" w14:textId="77777777" w:rsidR="00D87796" w:rsidRDefault="00000000">
            <w:pPr>
              <w:pStyle w:val="TableParagraph"/>
              <w:spacing w:before="1"/>
              <w:ind w:left="112"/>
              <w:rPr>
                <w:b/>
                <w:sz w:val="24"/>
                <w:lang w:val="pt-BR"/>
              </w:rPr>
            </w:pPr>
            <w:r>
              <w:rPr>
                <w:b/>
                <w:sz w:val="28"/>
              </w:rPr>
              <w:t>Universidade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Salgado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Oliveira-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4"/>
              </w:rPr>
              <w:t>UNIVERSO</w:t>
            </w:r>
            <w:r>
              <w:rPr>
                <w:b/>
                <w:spacing w:val="-1"/>
                <w:sz w:val="24"/>
                <w:lang w:val="pt-BR"/>
              </w:rPr>
              <w:t xml:space="preserve"> Belo Horizonte</w:t>
            </w:r>
          </w:p>
        </w:tc>
      </w:tr>
      <w:tr w:rsidR="00D87796" w14:paraId="3FD7FA78" w14:textId="77777777">
        <w:trPr>
          <w:trHeight w:val="1102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2183" w14:textId="77777777" w:rsidR="00D87796" w:rsidRDefault="00D87796">
            <w:pPr>
              <w:pStyle w:val="TableParagraph"/>
              <w:rPr>
                <w:rFonts w:ascii="Arial"/>
                <w:b/>
                <w:sz w:val="36"/>
              </w:rPr>
            </w:pPr>
          </w:p>
          <w:p w14:paraId="2852743C" w14:textId="77777777" w:rsidR="00D87796" w:rsidRDefault="00000000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Endereço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ECDF" w14:textId="77777777" w:rsidR="00D87796" w:rsidRDefault="00000000">
            <w:pPr>
              <w:pStyle w:val="TableParagraph"/>
              <w:spacing w:line="275" w:lineRule="exact"/>
              <w:ind w:left="112"/>
              <w:rPr>
                <w:sz w:val="24"/>
                <w:lang w:val="pt-BR"/>
              </w:rPr>
            </w:pPr>
            <w:r>
              <w:rPr>
                <w:sz w:val="24"/>
              </w:rPr>
              <w:t>Rua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pt-BR"/>
              </w:rPr>
              <w:t>Paru, 784 - Bairro Renascença/ Belo Horizonte / CEP 31140-320/CNPJ 28.638.393/0022-07</w:t>
            </w:r>
          </w:p>
          <w:p w14:paraId="4229275D" w14:textId="77777777" w:rsidR="00D87796" w:rsidRDefault="00000000">
            <w:pPr>
              <w:pStyle w:val="TableParagraph"/>
              <w:spacing w:before="232"/>
              <w:ind w:left="112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Tel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sz w:val="24"/>
              </w:rPr>
              <w:t>(</w:t>
            </w:r>
            <w:r>
              <w:rPr>
                <w:sz w:val="24"/>
                <w:lang w:val="pt-BR"/>
              </w:rPr>
              <w:t>31) 2138-9069/2138-9060</w:t>
            </w:r>
          </w:p>
        </w:tc>
      </w:tr>
      <w:tr w:rsidR="00D87796" w14:paraId="6DA2728A" w14:textId="77777777">
        <w:trPr>
          <w:trHeight w:val="554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A5B5" w14:textId="77777777" w:rsidR="00D87796" w:rsidRDefault="00000000">
            <w:pPr>
              <w:pStyle w:val="TableParagraph"/>
              <w:spacing w:line="270" w:lineRule="atLeast"/>
              <w:ind w:left="112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Assessora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Pesquisa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Extensão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01F9" w14:textId="77777777" w:rsidR="00D87796" w:rsidRDefault="00000000">
            <w:pPr>
              <w:pStyle w:val="TableParagraph"/>
              <w:spacing w:before="139"/>
              <w:ind w:left="112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ALESSANDTA A. MACHADO CARLO</w:t>
            </w:r>
          </w:p>
        </w:tc>
      </w:tr>
      <w:tr w:rsidR="00D87796" w14:paraId="762157C9" w14:textId="77777777">
        <w:trPr>
          <w:trHeight w:val="281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041C" w14:textId="77777777" w:rsidR="00D87796" w:rsidRDefault="00000000">
            <w:pPr>
              <w:pStyle w:val="TableParagraph"/>
              <w:spacing w:before="3"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4FE9" w14:textId="77777777" w:rsidR="00D87796" w:rsidRDefault="00000000">
            <w:pPr>
              <w:pStyle w:val="TableParagraph"/>
              <w:spacing w:before="3" w:line="259" w:lineRule="exact"/>
              <w:ind w:left="112"/>
              <w:rPr>
                <w:sz w:val="24"/>
              </w:rPr>
            </w:pPr>
            <w:hyperlink r:id="rId24">
              <w:r>
                <w:rPr>
                  <w:lang w:val="pt-BR"/>
                </w:rPr>
                <w:t>pesquisa</w:t>
              </w:r>
              <w:r>
                <w:rPr>
                  <w:sz w:val="24"/>
                </w:rPr>
                <w:t>@</w:t>
              </w:r>
              <w:r>
                <w:rPr>
                  <w:sz w:val="24"/>
                  <w:lang w:val="pt-BR"/>
                </w:rPr>
                <w:t>live</w:t>
              </w:r>
              <w:r>
                <w:rPr>
                  <w:sz w:val="24"/>
                </w:rPr>
                <w:t>.universo.edu.br</w:t>
              </w:r>
            </w:hyperlink>
          </w:p>
        </w:tc>
      </w:tr>
      <w:tr w:rsidR="00D87796" w14:paraId="224BCB33" w14:textId="77777777">
        <w:trPr>
          <w:trHeight w:val="322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B86C" w14:textId="77777777" w:rsidR="00D87796" w:rsidRDefault="00000000">
            <w:pPr>
              <w:pStyle w:val="TableParagraph"/>
              <w:spacing w:before="2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Curso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F18F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40AE9E61" w14:textId="77777777">
        <w:trPr>
          <w:trHeight w:val="83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2B9C" w14:textId="77777777" w:rsidR="00D87796" w:rsidRDefault="00000000">
            <w:pPr>
              <w:pStyle w:val="TableParagraph"/>
              <w:spacing w:before="3"/>
              <w:ind w:left="112" w:right="483"/>
              <w:rPr>
                <w:b/>
                <w:sz w:val="24"/>
              </w:rPr>
            </w:pPr>
            <w:r>
              <w:rPr>
                <w:b/>
                <w:sz w:val="24"/>
              </w:rPr>
              <w:t>Nome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Coordenador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14:paraId="50F8CF78" w14:textId="77777777" w:rsidR="00D87796" w:rsidRDefault="00000000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Curso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1997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3642EBB6" w14:textId="77777777">
        <w:trPr>
          <w:trHeight w:val="82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D811" w14:textId="77777777" w:rsidR="00D87796" w:rsidRDefault="00000000">
            <w:pPr>
              <w:pStyle w:val="TableParagraph"/>
              <w:spacing w:line="276" w:lineRule="exact"/>
              <w:ind w:left="112" w:right="477"/>
              <w:rPr>
                <w:b/>
                <w:sz w:val="24"/>
              </w:rPr>
            </w:pPr>
            <w:r>
              <w:rPr>
                <w:b/>
                <w:sz w:val="24"/>
              </w:rPr>
              <w:t>E-mail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Coordenador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Curso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BC13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556311CF" w14:textId="77777777">
        <w:trPr>
          <w:trHeight w:val="32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718B" w14:textId="77777777" w:rsidR="00D87796" w:rsidRDefault="00D87796">
            <w:pPr>
              <w:pStyle w:val="TableParagraph"/>
              <w:rPr>
                <w:sz w:val="24"/>
              </w:rPr>
            </w:pP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C5D3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5A22F0AA" w14:textId="77777777">
        <w:trPr>
          <w:trHeight w:val="322"/>
        </w:trPr>
        <w:tc>
          <w:tcPr>
            <w:tcW w:w="10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4AF0A17" w14:textId="77777777" w:rsidR="00D87796" w:rsidRDefault="00000000">
            <w:pPr>
              <w:pStyle w:val="TableParagraph"/>
              <w:spacing w:line="302" w:lineRule="exact"/>
              <w:ind w:left="1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IDENTIFICAÇÃO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DOS</w:t>
            </w:r>
            <w:r>
              <w:rPr>
                <w:rFonts w:ascii="Arial" w:hAns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PARTICIPANTES</w:t>
            </w:r>
          </w:p>
        </w:tc>
      </w:tr>
      <w:tr w:rsidR="00D87796" w14:paraId="4D7E2286" w14:textId="77777777">
        <w:trPr>
          <w:trHeight w:val="321"/>
        </w:trPr>
        <w:tc>
          <w:tcPr>
            <w:tcW w:w="10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977A192" w14:textId="77777777" w:rsidR="00D87796" w:rsidRDefault="00000000">
            <w:pPr>
              <w:pStyle w:val="TableParagraph"/>
              <w:spacing w:line="302" w:lineRule="exact"/>
              <w:ind w:left="3323" w:right="330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Professores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orientadores</w:t>
            </w:r>
          </w:p>
        </w:tc>
      </w:tr>
      <w:tr w:rsidR="00D87796" w14:paraId="63C9D134" w14:textId="77777777">
        <w:trPr>
          <w:trHeight w:val="322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4944" w14:textId="77777777" w:rsidR="00D87796" w:rsidRDefault="00000000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1.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Nome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A6B2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18586133" w14:textId="77777777">
        <w:trPr>
          <w:trHeight w:val="322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B03A" w14:textId="77777777" w:rsidR="00D87796" w:rsidRDefault="00000000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Telefone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6FF8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72A5920B" w14:textId="77777777">
        <w:trPr>
          <w:trHeight w:val="322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AEC8" w14:textId="77777777" w:rsidR="00D87796" w:rsidRDefault="00000000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e-mail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EC8C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4F5B8ABF" w14:textId="77777777">
        <w:trPr>
          <w:trHeight w:val="321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B25F" w14:textId="77777777" w:rsidR="00D87796" w:rsidRDefault="00000000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Curso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C273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5C041C81" w14:textId="77777777">
        <w:trPr>
          <w:trHeight w:val="322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9A7B" w14:textId="77777777" w:rsidR="00D87796" w:rsidRDefault="00000000">
            <w:pPr>
              <w:pStyle w:val="TableParagraph"/>
              <w:spacing w:line="302" w:lineRule="exact"/>
              <w:ind w:left="5"/>
              <w:rPr>
                <w:rFonts w:ascii="Arial"/>
                <w:b/>
                <w:sz w:val="28"/>
              </w:rPr>
            </w:pPr>
            <w:r>
              <w:rPr>
                <w:rFonts w:ascii="Arial MT"/>
                <w:w w:val="95"/>
                <w:sz w:val="28"/>
              </w:rPr>
              <w:t>2.</w:t>
            </w:r>
            <w:r>
              <w:rPr>
                <w:rFonts w:ascii="Arial MT"/>
                <w:spacing w:val="-12"/>
                <w:w w:val="95"/>
                <w:sz w:val="28"/>
              </w:rPr>
              <w:t xml:space="preserve"> </w:t>
            </w:r>
            <w:r>
              <w:rPr>
                <w:rFonts w:ascii="Arial"/>
                <w:b/>
                <w:w w:val="95"/>
                <w:sz w:val="28"/>
              </w:rPr>
              <w:t>Nome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1308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038C0E88" w14:textId="77777777">
        <w:trPr>
          <w:trHeight w:val="321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71C8" w14:textId="77777777" w:rsidR="00D87796" w:rsidRDefault="00000000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Telefone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D53A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774106B7" w14:textId="77777777">
        <w:trPr>
          <w:trHeight w:val="322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1FA5" w14:textId="77777777" w:rsidR="00D87796" w:rsidRDefault="00000000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e-mail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C52B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4659B607" w14:textId="77777777">
        <w:trPr>
          <w:trHeight w:val="966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A3AD" w14:textId="77777777" w:rsidR="00D87796" w:rsidRDefault="00000000">
            <w:pPr>
              <w:pStyle w:val="TableParagraph"/>
              <w:spacing w:before="1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Curso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EDCE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</w:tbl>
    <w:p w14:paraId="7AA8FB3D" w14:textId="77777777" w:rsidR="00D87796" w:rsidRDefault="00D87796">
      <w:pPr>
        <w:rPr>
          <w:sz w:val="24"/>
        </w:rPr>
        <w:sectPr w:rsidR="00D87796">
          <w:pgSz w:w="11910" w:h="16840"/>
          <w:pgMar w:top="1340" w:right="340" w:bottom="280" w:left="820" w:header="270" w:footer="0" w:gutter="0"/>
          <w:cols w:space="720"/>
        </w:sectPr>
      </w:pPr>
    </w:p>
    <w:p w14:paraId="3FBB450D" w14:textId="77777777" w:rsidR="00D87796" w:rsidRDefault="00D87796">
      <w:pPr>
        <w:pStyle w:val="Corpodetexto"/>
        <w:spacing w:before="7"/>
        <w:rPr>
          <w:rFonts w:ascii="Arial"/>
          <w:b/>
          <w:sz w:val="7"/>
        </w:rPr>
      </w:pPr>
    </w:p>
    <w:tbl>
      <w:tblPr>
        <w:tblW w:w="0" w:type="auto"/>
        <w:tblInd w:w="28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7787"/>
      </w:tblGrid>
      <w:tr w:rsidR="00D87796" w14:paraId="694EA8C6" w14:textId="77777777">
        <w:trPr>
          <w:trHeight w:val="319"/>
        </w:trPr>
        <w:tc>
          <w:tcPr>
            <w:tcW w:w="10068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14:paraId="0E54E129" w14:textId="77777777" w:rsidR="00D87796" w:rsidRDefault="00000000">
            <w:pPr>
              <w:pStyle w:val="TableParagraph"/>
              <w:spacing w:line="299" w:lineRule="exact"/>
              <w:ind w:left="2597" w:right="258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Alunos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que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participaram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do</w:t>
            </w:r>
            <w:r>
              <w:rPr>
                <w:rFonts w:asci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Projeto:</w:t>
            </w:r>
          </w:p>
        </w:tc>
      </w:tr>
      <w:tr w:rsidR="00D87796" w14:paraId="30EA82F9" w14:textId="77777777">
        <w:trPr>
          <w:trHeight w:val="321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ADB1" w14:textId="77777777" w:rsidR="00D87796" w:rsidRDefault="00000000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Aluno</w:t>
            </w:r>
            <w:r>
              <w:rPr>
                <w:rFonts w:asci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(A)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1925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22363688" w14:textId="77777777">
        <w:trPr>
          <w:trHeight w:val="322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5ED4" w14:textId="77777777" w:rsidR="00D87796" w:rsidRDefault="00000000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Aluno</w:t>
            </w:r>
            <w:r>
              <w:rPr>
                <w:rFonts w:asci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(B)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B2B8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22E28B32" w14:textId="77777777">
        <w:trPr>
          <w:trHeight w:val="321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B249" w14:textId="77777777" w:rsidR="00D87796" w:rsidRDefault="00000000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Aluno</w:t>
            </w:r>
            <w:r>
              <w:rPr>
                <w:rFonts w:asci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(C)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5AD0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</w:tbl>
    <w:p w14:paraId="6802C864" w14:textId="77777777" w:rsidR="00D87796" w:rsidRDefault="00D87796">
      <w:pPr>
        <w:pStyle w:val="Corpodetexto"/>
        <w:rPr>
          <w:rFonts w:ascii="Arial"/>
          <w:b/>
          <w:sz w:val="20"/>
        </w:rPr>
      </w:pPr>
    </w:p>
    <w:p w14:paraId="4DCE8C41" w14:textId="77777777" w:rsidR="00D87796" w:rsidRDefault="00D87796">
      <w:pPr>
        <w:pStyle w:val="Corpodetexto"/>
        <w:rPr>
          <w:rFonts w:ascii="Arial"/>
          <w:b/>
          <w:sz w:val="20"/>
        </w:rPr>
      </w:pPr>
    </w:p>
    <w:p w14:paraId="07E770FC" w14:textId="77777777" w:rsidR="00D87796" w:rsidRDefault="00D87796">
      <w:pPr>
        <w:pStyle w:val="Corpodetexto"/>
        <w:spacing w:before="5"/>
        <w:rPr>
          <w:rFonts w:ascii="Arial"/>
          <w:b/>
          <w:sz w:val="16"/>
        </w:rPr>
      </w:pPr>
    </w:p>
    <w:tbl>
      <w:tblPr>
        <w:tblW w:w="0" w:type="auto"/>
        <w:tblInd w:w="28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7"/>
      </w:tblGrid>
      <w:tr w:rsidR="00D87796" w14:paraId="1B433090" w14:textId="77777777">
        <w:trPr>
          <w:trHeight w:val="320"/>
        </w:trPr>
        <w:tc>
          <w:tcPr>
            <w:tcW w:w="10067" w:type="dxa"/>
            <w:shd w:val="clear" w:color="auto" w:fill="000000"/>
          </w:tcPr>
          <w:p w14:paraId="54E61F14" w14:textId="77777777" w:rsidR="00D87796" w:rsidRDefault="00000000">
            <w:pPr>
              <w:pStyle w:val="TableParagraph"/>
              <w:spacing w:line="300" w:lineRule="exact"/>
              <w:ind w:left="11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RELATÓRIO</w:t>
            </w:r>
          </w:p>
        </w:tc>
      </w:tr>
      <w:tr w:rsidR="00D87796" w14:paraId="61817939" w14:textId="77777777">
        <w:trPr>
          <w:trHeight w:val="323"/>
        </w:trPr>
        <w:tc>
          <w:tcPr>
            <w:tcW w:w="10067" w:type="dxa"/>
            <w:shd w:val="clear" w:color="auto" w:fill="C0C0C0"/>
          </w:tcPr>
          <w:p w14:paraId="7BAAC62C" w14:textId="77777777" w:rsidR="00D87796" w:rsidRDefault="00000000">
            <w:pPr>
              <w:pStyle w:val="TableParagraph"/>
              <w:spacing w:line="304" w:lineRule="exact"/>
              <w:ind w:left="11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Objetivo</w:t>
            </w:r>
          </w:p>
        </w:tc>
      </w:tr>
      <w:tr w:rsidR="00D87796" w14:paraId="0CD2C97B" w14:textId="77777777">
        <w:trPr>
          <w:trHeight w:val="468"/>
        </w:trPr>
        <w:tc>
          <w:tcPr>
            <w:tcW w:w="10067" w:type="dxa"/>
          </w:tcPr>
          <w:p w14:paraId="3F14677C" w14:textId="77777777" w:rsidR="00D87796" w:rsidRDefault="00D87796">
            <w:pPr>
              <w:pStyle w:val="TableParagraph"/>
              <w:rPr>
                <w:sz w:val="28"/>
              </w:rPr>
            </w:pPr>
          </w:p>
        </w:tc>
      </w:tr>
      <w:tr w:rsidR="00D87796" w14:paraId="3B5EA10D" w14:textId="77777777">
        <w:trPr>
          <w:trHeight w:val="320"/>
        </w:trPr>
        <w:tc>
          <w:tcPr>
            <w:tcW w:w="10067" w:type="dxa"/>
            <w:shd w:val="clear" w:color="auto" w:fill="C0C0C0"/>
          </w:tcPr>
          <w:p w14:paraId="0D882776" w14:textId="77777777" w:rsidR="00D87796" w:rsidRDefault="00000000">
            <w:pPr>
              <w:pStyle w:val="TableParagraph"/>
              <w:spacing w:line="300" w:lineRule="exact"/>
              <w:ind w:left="11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Metodologia</w:t>
            </w:r>
          </w:p>
        </w:tc>
      </w:tr>
      <w:tr w:rsidR="00D87796" w14:paraId="386A4836" w14:textId="77777777">
        <w:trPr>
          <w:trHeight w:val="620"/>
        </w:trPr>
        <w:tc>
          <w:tcPr>
            <w:tcW w:w="10067" w:type="dxa"/>
          </w:tcPr>
          <w:p w14:paraId="385538A1" w14:textId="77777777" w:rsidR="00D87796" w:rsidRDefault="00D87796">
            <w:pPr>
              <w:pStyle w:val="TableParagraph"/>
              <w:rPr>
                <w:sz w:val="28"/>
              </w:rPr>
            </w:pPr>
          </w:p>
        </w:tc>
      </w:tr>
      <w:tr w:rsidR="00D87796" w14:paraId="09A15D97" w14:textId="77777777">
        <w:trPr>
          <w:trHeight w:val="324"/>
        </w:trPr>
        <w:tc>
          <w:tcPr>
            <w:tcW w:w="10067" w:type="dxa"/>
            <w:shd w:val="clear" w:color="auto" w:fill="C0C0C0"/>
          </w:tcPr>
          <w:p w14:paraId="606123A5" w14:textId="77777777" w:rsidR="00D87796" w:rsidRDefault="00000000">
            <w:pPr>
              <w:pStyle w:val="TableParagraph"/>
              <w:spacing w:line="304" w:lineRule="exact"/>
              <w:ind w:left="11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Resultados</w:t>
            </w:r>
          </w:p>
        </w:tc>
      </w:tr>
      <w:tr w:rsidR="00D87796" w14:paraId="4BEFBE76" w14:textId="77777777">
        <w:trPr>
          <w:trHeight w:val="776"/>
        </w:trPr>
        <w:tc>
          <w:tcPr>
            <w:tcW w:w="10067" w:type="dxa"/>
          </w:tcPr>
          <w:p w14:paraId="0E902BDF" w14:textId="77777777" w:rsidR="00D87796" w:rsidRDefault="00D87796">
            <w:pPr>
              <w:pStyle w:val="TableParagraph"/>
              <w:rPr>
                <w:sz w:val="28"/>
              </w:rPr>
            </w:pPr>
          </w:p>
        </w:tc>
      </w:tr>
      <w:tr w:rsidR="00D87796" w14:paraId="5ECBFD98" w14:textId="77777777">
        <w:trPr>
          <w:trHeight w:val="320"/>
        </w:trPr>
        <w:tc>
          <w:tcPr>
            <w:tcW w:w="10067" w:type="dxa"/>
            <w:shd w:val="clear" w:color="auto" w:fill="C0C0C0"/>
          </w:tcPr>
          <w:p w14:paraId="476A9467" w14:textId="77777777" w:rsidR="00D87796" w:rsidRDefault="00000000">
            <w:pPr>
              <w:pStyle w:val="TableParagraph"/>
              <w:spacing w:line="300" w:lineRule="exact"/>
              <w:ind w:left="11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Conclusão</w:t>
            </w:r>
          </w:p>
        </w:tc>
      </w:tr>
      <w:tr w:rsidR="00D87796" w14:paraId="10963C8C" w14:textId="77777777">
        <w:trPr>
          <w:trHeight w:val="451"/>
        </w:trPr>
        <w:tc>
          <w:tcPr>
            <w:tcW w:w="10067" w:type="dxa"/>
          </w:tcPr>
          <w:p w14:paraId="52CCA9AD" w14:textId="77777777" w:rsidR="00D87796" w:rsidRDefault="00D87796">
            <w:pPr>
              <w:pStyle w:val="TableParagraph"/>
              <w:rPr>
                <w:sz w:val="28"/>
              </w:rPr>
            </w:pPr>
          </w:p>
        </w:tc>
      </w:tr>
      <w:tr w:rsidR="00D87796" w14:paraId="2E30DB76" w14:textId="77777777">
        <w:trPr>
          <w:trHeight w:val="320"/>
        </w:trPr>
        <w:tc>
          <w:tcPr>
            <w:tcW w:w="10067" w:type="dxa"/>
            <w:shd w:val="clear" w:color="auto" w:fill="C0C0C0"/>
          </w:tcPr>
          <w:p w14:paraId="6E9D9382" w14:textId="77777777" w:rsidR="00D87796" w:rsidRDefault="00000000">
            <w:pPr>
              <w:pStyle w:val="TableParagraph"/>
              <w:spacing w:line="300" w:lineRule="exact"/>
              <w:ind w:left="11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Referências</w:t>
            </w:r>
          </w:p>
        </w:tc>
      </w:tr>
      <w:tr w:rsidR="00D87796" w14:paraId="37DF1369" w14:textId="77777777">
        <w:trPr>
          <w:trHeight w:val="323"/>
        </w:trPr>
        <w:tc>
          <w:tcPr>
            <w:tcW w:w="10067" w:type="dxa"/>
          </w:tcPr>
          <w:p w14:paraId="236013AA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</w:tbl>
    <w:p w14:paraId="03F874E5" w14:textId="77777777" w:rsidR="00D87796" w:rsidRDefault="00D87796">
      <w:pPr>
        <w:pStyle w:val="Corpodetexto"/>
        <w:spacing w:before="9"/>
        <w:rPr>
          <w:rFonts w:ascii="Arial"/>
          <w:b/>
          <w:sz w:val="27"/>
        </w:rPr>
      </w:pPr>
    </w:p>
    <w:tbl>
      <w:tblPr>
        <w:tblW w:w="0" w:type="auto"/>
        <w:tblInd w:w="28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7"/>
      </w:tblGrid>
      <w:tr w:rsidR="00D87796" w14:paraId="0E840E8C" w14:textId="77777777">
        <w:trPr>
          <w:trHeight w:val="323"/>
        </w:trPr>
        <w:tc>
          <w:tcPr>
            <w:tcW w:w="10067" w:type="dxa"/>
            <w:shd w:val="clear" w:color="auto" w:fill="000000"/>
          </w:tcPr>
          <w:p w14:paraId="6DA92F2F" w14:textId="77777777" w:rsidR="00D87796" w:rsidRDefault="00000000">
            <w:pPr>
              <w:pStyle w:val="TableParagraph"/>
              <w:spacing w:line="304" w:lineRule="exact"/>
              <w:ind w:left="11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PRODUÇÃO</w:t>
            </w:r>
            <w:r>
              <w:rPr>
                <w:rFonts w:ascii="Arial" w:hAnsi="Arial"/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RELACIONADA</w:t>
            </w:r>
            <w:r>
              <w:rPr>
                <w:rFonts w:ascii="Arial" w:hAnsi="Arial"/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AO</w:t>
            </w:r>
            <w:r>
              <w:rPr>
                <w:rFonts w:ascii="Arial" w:hAnsi="Arial"/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PROJETO DE</w:t>
            </w:r>
            <w:r>
              <w:rPr>
                <w:rFonts w:ascii="Arial" w:hAnsi="Arial"/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PESQUISA</w:t>
            </w:r>
          </w:p>
        </w:tc>
      </w:tr>
      <w:tr w:rsidR="00D87796" w14:paraId="4A23C073" w14:textId="77777777">
        <w:trPr>
          <w:trHeight w:val="643"/>
        </w:trPr>
        <w:tc>
          <w:tcPr>
            <w:tcW w:w="10067" w:type="dxa"/>
            <w:shd w:val="clear" w:color="auto" w:fill="D9D9D9"/>
          </w:tcPr>
          <w:p w14:paraId="7B2EB6B2" w14:textId="77777777" w:rsidR="00D87796" w:rsidRDefault="00000000">
            <w:pPr>
              <w:pStyle w:val="TableParagraph"/>
              <w:spacing w:line="320" w:lineRule="exact"/>
              <w:ind w:left="110" w:right="91"/>
              <w:rPr>
                <w:rFonts w:ascii="Arial MT" w:hAnsi="Arial MT"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Participação</w:t>
            </w:r>
            <w:r>
              <w:rPr>
                <w:rFonts w:ascii="Arial" w:hAnsi="Arial"/>
                <w:b/>
                <w:spacing w:val="48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em</w:t>
            </w:r>
            <w:r>
              <w:rPr>
                <w:rFonts w:ascii="Arial" w:hAnsi="Arial"/>
                <w:b/>
                <w:spacing w:val="50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eventos</w:t>
            </w:r>
            <w:r>
              <w:rPr>
                <w:rFonts w:ascii="Arial" w:hAnsi="Arial"/>
                <w:b/>
                <w:spacing w:val="50"/>
                <w:sz w:val="28"/>
              </w:rPr>
              <w:t xml:space="preserve"> </w:t>
            </w:r>
            <w:r>
              <w:rPr>
                <w:rFonts w:ascii="Arial MT" w:hAnsi="Arial MT"/>
                <w:sz w:val="28"/>
              </w:rPr>
              <w:t>(relacionar</w:t>
            </w:r>
            <w:r>
              <w:rPr>
                <w:rFonts w:ascii="Arial MT" w:hAnsi="Arial MT"/>
                <w:spacing w:val="48"/>
                <w:sz w:val="28"/>
              </w:rPr>
              <w:t xml:space="preserve"> </w:t>
            </w:r>
            <w:r>
              <w:rPr>
                <w:rFonts w:ascii="Arial MT" w:hAnsi="Arial MT"/>
                <w:sz w:val="28"/>
              </w:rPr>
              <w:t>apresentações</w:t>
            </w:r>
            <w:r>
              <w:rPr>
                <w:rFonts w:ascii="Arial MT" w:hAnsi="Arial MT"/>
                <w:spacing w:val="52"/>
                <w:sz w:val="28"/>
              </w:rPr>
              <w:t xml:space="preserve"> </w:t>
            </w:r>
            <w:r>
              <w:rPr>
                <w:rFonts w:ascii="Arial MT" w:hAnsi="Arial MT"/>
                <w:sz w:val="28"/>
              </w:rPr>
              <w:t>realizadas</w:t>
            </w:r>
            <w:r>
              <w:rPr>
                <w:rFonts w:ascii="Arial MT" w:hAnsi="Arial MT"/>
                <w:spacing w:val="49"/>
                <w:sz w:val="28"/>
              </w:rPr>
              <w:t xml:space="preserve"> </w:t>
            </w:r>
            <w:r>
              <w:rPr>
                <w:rFonts w:ascii="Arial MT" w:hAnsi="Arial MT"/>
                <w:sz w:val="28"/>
              </w:rPr>
              <w:t>em</w:t>
            </w:r>
            <w:r>
              <w:rPr>
                <w:rFonts w:ascii="Arial MT" w:hAnsi="Arial MT"/>
                <w:spacing w:val="50"/>
                <w:sz w:val="28"/>
              </w:rPr>
              <w:t xml:space="preserve"> </w:t>
            </w:r>
            <w:r>
              <w:rPr>
                <w:rFonts w:ascii="Arial MT" w:hAnsi="Arial MT"/>
                <w:sz w:val="28"/>
              </w:rPr>
              <w:t>eventos</w:t>
            </w:r>
            <w:r>
              <w:rPr>
                <w:rFonts w:ascii="Arial MT" w:hAnsi="Arial MT"/>
                <w:spacing w:val="-75"/>
                <w:sz w:val="28"/>
              </w:rPr>
              <w:t xml:space="preserve"> </w:t>
            </w:r>
            <w:r>
              <w:rPr>
                <w:rFonts w:ascii="Arial MT" w:hAnsi="Arial MT"/>
                <w:sz w:val="28"/>
              </w:rPr>
              <w:t>durante</w:t>
            </w:r>
            <w:r>
              <w:rPr>
                <w:rFonts w:ascii="Arial MT" w:hAnsi="Arial MT"/>
                <w:spacing w:val="-2"/>
                <w:sz w:val="28"/>
              </w:rPr>
              <w:t xml:space="preserve"> </w:t>
            </w:r>
            <w:r>
              <w:rPr>
                <w:rFonts w:ascii="Arial MT" w:hAnsi="Arial MT"/>
                <w:sz w:val="28"/>
              </w:rPr>
              <w:t>a</w:t>
            </w:r>
            <w:r>
              <w:rPr>
                <w:rFonts w:ascii="Arial MT" w:hAnsi="Arial MT"/>
                <w:spacing w:val="-2"/>
                <w:sz w:val="28"/>
              </w:rPr>
              <w:t xml:space="preserve"> </w:t>
            </w:r>
            <w:r>
              <w:rPr>
                <w:rFonts w:ascii="Arial MT" w:hAnsi="Arial MT"/>
                <w:sz w:val="28"/>
              </w:rPr>
              <w:t>vigência</w:t>
            </w:r>
            <w:r>
              <w:rPr>
                <w:rFonts w:ascii="Arial MT" w:hAnsi="Arial MT"/>
                <w:spacing w:val="-2"/>
                <w:sz w:val="28"/>
              </w:rPr>
              <w:t xml:space="preserve"> </w:t>
            </w:r>
            <w:r>
              <w:rPr>
                <w:rFonts w:ascii="Arial MT" w:hAnsi="Arial MT"/>
                <w:sz w:val="28"/>
              </w:rPr>
              <w:t>do</w:t>
            </w:r>
            <w:r>
              <w:rPr>
                <w:rFonts w:ascii="Arial MT" w:hAnsi="Arial MT"/>
                <w:spacing w:val="-2"/>
                <w:sz w:val="28"/>
              </w:rPr>
              <w:t xml:space="preserve"> </w:t>
            </w:r>
            <w:r>
              <w:rPr>
                <w:rFonts w:ascii="Arial MT" w:hAnsi="Arial MT"/>
                <w:sz w:val="28"/>
              </w:rPr>
              <w:t>Projeto). Anexar</w:t>
            </w:r>
            <w:r>
              <w:rPr>
                <w:rFonts w:ascii="Arial MT" w:hAnsi="Arial MT"/>
                <w:spacing w:val="-4"/>
                <w:sz w:val="28"/>
              </w:rPr>
              <w:t xml:space="preserve"> </w:t>
            </w:r>
            <w:r>
              <w:rPr>
                <w:rFonts w:ascii="Arial MT" w:hAnsi="Arial MT"/>
                <w:sz w:val="28"/>
              </w:rPr>
              <w:t>o</w:t>
            </w:r>
            <w:r>
              <w:rPr>
                <w:rFonts w:ascii="Arial MT" w:hAnsi="Arial MT"/>
                <w:spacing w:val="-2"/>
                <w:sz w:val="28"/>
              </w:rPr>
              <w:t xml:space="preserve"> </w:t>
            </w:r>
            <w:r>
              <w:rPr>
                <w:rFonts w:ascii="Arial MT" w:hAnsi="Arial MT"/>
                <w:sz w:val="28"/>
              </w:rPr>
              <w:t>certificado</w:t>
            </w:r>
          </w:p>
        </w:tc>
      </w:tr>
      <w:tr w:rsidR="00D87796" w14:paraId="4A1B3C60" w14:textId="77777777">
        <w:trPr>
          <w:trHeight w:val="440"/>
        </w:trPr>
        <w:tc>
          <w:tcPr>
            <w:tcW w:w="10067" w:type="dxa"/>
          </w:tcPr>
          <w:p w14:paraId="589AEA4C" w14:textId="77777777" w:rsidR="00D87796" w:rsidRDefault="00D87796">
            <w:pPr>
              <w:pStyle w:val="TableParagraph"/>
              <w:rPr>
                <w:sz w:val="28"/>
              </w:rPr>
            </w:pPr>
          </w:p>
        </w:tc>
      </w:tr>
      <w:tr w:rsidR="00D87796" w14:paraId="0F974FA7" w14:textId="77777777">
        <w:trPr>
          <w:trHeight w:val="644"/>
        </w:trPr>
        <w:tc>
          <w:tcPr>
            <w:tcW w:w="10067" w:type="dxa"/>
            <w:shd w:val="clear" w:color="auto" w:fill="D9D9D9"/>
          </w:tcPr>
          <w:p w14:paraId="11E815C1" w14:textId="77777777" w:rsidR="00D87796" w:rsidRDefault="00000000">
            <w:pPr>
              <w:pStyle w:val="TableParagraph"/>
              <w:tabs>
                <w:tab w:val="left" w:pos="1955"/>
                <w:tab w:val="left" w:pos="3539"/>
                <w:tab w:val="left" w:pos="5074"/>
                <w:tab w:val="left" w:pos="5583"/>
                <w:tab w:val="left" w:pos="7277"/>
                <w:tab w:val="left" w:pos="8637"/>
                <w:tab w:val="left" w:pos="9797"/>
              </w:tabs>
              <w:spacing w:line="320" w:lineRule="exact"/>
              <w:ind w:left="110" w:right="92"/>
              <w:rPr>
                <w:rFonts w:ascii="Arial MT" w:hAnsi="Arial MT"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Publicações</w:t>
            </w:r>
            <w:r>
              <w:rPr>
                <w:rFonts w:ascii="Arial" w:hAnsi="Arial"/>
                <w:b/>
                <w:sz w:val="28"/>
              </w:rPr>
              <w:tab/>
              <w:t>científicas</w:t>
            </w:r>
            <w:r>
              <w:rPr>
                <w:rFonts w:ascii="Arial" w:hAnsi="Arial"/>
                <w:b/>
                <w:sz w:val="28"/>
              </w:rPr>
              <w:tab/>
            </w:r>
            <w:r>
              <w:rPr>
                <w:rFonts w:ascii="Arial MT" w:hAnsi="Arial MT"/>
                <w:sz w:val="28"/>
              </w:rPr>
              <w:t>(relacionar</w:t>
            </w:r>
            <w:r>
              <w:rPr>
                <w:rFonts w:ascii="Arial MT" w:hAnsi="Arial MT"/>
                <w:sz w:val="28"/>
              </w:rPr>
              <w:tab/>
              <w:t>as</w:t>
            </w:r>
            <w:r>
              <w:rPr>
                <w:rFonts w:ascii="Arial MT" w:hAnsi="Arial MT"/>
                <w:sz w:val="28"/>
              </w:rPr>
              <w:tab/>
              <w:t>publicações</w:t>
            </w:r>
            <w:r>
              <w:rPr>
                <w:rFonts w:ascii="Arial MT" w:hAnsi="Arial MT"/>
                <w:sz w:val="28"/>
              </w:rPr>
              <w:tab/>
              <w:t>ocorridas</w:t>
            </w:r>
            <w:r>
              <w:rPr>
                <w:rFonts w:ascii="Arial MT" w:hAnsi="Arial MT"/>
                <w:sz w:val="28"/>
              </w:rPr>
              <w:tab/>
              <w:t>durante</w:t>
            </w:r>
            <w:r>
              <w:rPr>
                <w:rFonts w:ascii="Arial MT" w:hAnsi="Arial MT"/>
                <w:sz w:val="28"/>
              </w:rPr>
              <w:tab/>
            </w:r>
            <w:r>
              <w:rPr>
                <w:rFonts w:ascii="Arial MT" w:hAnsi="Arial MT"/>
                <w:spacing w:val="-5"/>
                <w:sz w:val="28"/>
              </w:rPr>
              <w:t>a</w:t>
            </w:r>
            <w:r>
              <w:rPr>
                <w:rFonts w:ascii="Arial MT" w:hAnsi="Arial MT"/>
                <w:spacing w:val="-75"/>
                <w:sz w:val="28"/>
              </w:rPr>
              <w:t xml:space="preserve"> </w:t>
            </w:r>
            <w:r>
              <w:rPr>
                <w:rFonts w:ascii="Arial MT" w:hAnsi="Arial MT"/>
                <w:sz w:val="28"/>
              </w:rPr>
              <w:t>vigência</w:t>
            </w:r>
            <w:r>
              <w:rPr>
                <w:rFonts w:ascii="Arial MT" w:hAnsi="Arial MT"/>
                <w:spacing w:val="-2"/>
                <w:sz w:val="28"/>
              </w:rPr>
              <w:t xml:space="preserve"> </w:t>
            </w:r>
            <w:r>
              <w:rPr>
                <w:rFonts w:ascii="Arial MT" w:hAnsi="Arial MT"/>
                <w:sz w:val="28"/>
              </w:rPr>
              <w:t>do</w:t>
            </w:r>
            <w:r>
              <w:rPr>
                <w:rFonts w:ascii="Arial MT" w:hAnsi="Arial MT"/>
                <w:spacing w:val="-1"/>
                <w:sz w:val="28"/>
              </w:rPr>
              <w:t xml:space="preserve"> </w:t>
            </w:r>
            <w:r>
              <w:rPr>
                <w:rFonts w:ascii="Arial MT" w:hAnsi="Arial MT"/>
                <w:sz w:val="28"/>
              </w:rPr>
              <w:t>Projeto).</w:t>
            </w:r>
            <w:r>
              <w:rPr>
                <w:rFonts w:ascii="Arial MT" w:hAnsi="Arial MT"/>
                <w:spacing w:val="-4"/>
                <w:sz w:val="28"/>
              </w:rPr>
              <w:t xml:space="preserve"> </w:t>
            </w:r>
            <w:r>
              <w:rPr>
                <w:rFonts w:ascii="Arial MT" w:hAnsi="Arial MT"/>
                <w:sz w:val="28"/>
              </w:rPr>
              <w:t>Anexar</w:t>
            </w:r>
            <w:r>
              <w:rPr>
                <w:rFonts w:ascii="Arial MT" w:hAnsi="Arial MT"/>
                <w:spacing w:val="-3"/>
                <w:sz w:val="28"/>
              </w:rPr>
              <w:t xml:space="preserve"> </w:t>
            </w:r>
            <w:r>
              <w:rPr>
                <w:rFonts w:ascii="Arial MT" w:hAnsi="Arial MT"/>
                <w:sz w:val="28"/>
              </w:rPr>
              <w:t>a</w:t>
            </w:r>
            <w:r>
              <w:rPr>
                <w:rFonts w:ascii="Arial MT" w:hAnsi="Arial MT"/>
                <w:spacing w:val="-2"/>
                <w:sz w:val="28"/>
              </w:rPr>
              <w:t xml:space="preserve"> </w:t>
            </w:r>
            <w:r>
              <w:rPr>
                <w:rFonts w:ascii="Arial MT" w:hAnsi="Arial MT"/>
                <w:sz w:val="28"/>
              </w:rPr>
              <w:t>publicação</w:t>
            </w:r>
          </w:p>
        </w:tc>
      </w:tr>
      <w:tr w:rsidR="00D87796" w14:paraId="7737E274" w14:textId="77777777">
        <w:trPr>
          <w:trHeight w:val="320"/>
        </w:trPr>
        <w:tc>
          <w:tcPr>
            <w:tcW w:w="10067" w:type="dxa"/>
          </w:tcPr>
          <w:p w14:paraId="3AD77889" w14:textId="77777777" w:rsidR="00D87796" w:rsidRDefault="00D87796">
            <w:pPr>
              <w:pStyle w:val="TableParagraph"/>
              <w:rPr>
                <w:sz w:val="24"/>
              </w:rPr>
            </w:pPr>
          </w:p>
        </w:tc>
      </w:tr>
      <w:tr w:rsidR="00D87796" w14:paraId="7075E437" w14:textId="77777777">
        <w:trPr>
          <w:trHeight w:val="2256"/>
        </w:trPr>
        <w:tc>
          <w:tcPr>
            <w:tcW w:w="10067" w:type="dxa"/>
          </w:tcPr>
          <w:p w14:paraId="35F76F4E" w14:textId="77777777" w:rsidR="00D87796" w:rsidRDefault="00000000">
            <w:pPr>
              <w:pStyle w:val="TableParagraph"/>
              <w:ind w:left="110" w:right="81"/>
              <w:jc w:val="both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Obs.: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Trabalhos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que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envolvam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seres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humanos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(inclusive</w:t>
            </w:r>
            <w:r>
              <w:rPr>
                <w:rFonts w:ascii="Arial" w:hAnsi="Arial"/>
                <w:b/>
                <w:spacing w:val="77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relatos</w:t>
            </w:r>
            <w:r>
              <w:rPr>
                <w:rFonts w:ascii="Arial" w:hAnsi="Arial"/>
                <w:b/>
                <w:spacing w:val="78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caso) deverão indicar no texto o número, bem como anexar parecer de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aprovação do comitê de ética. Não serão aceitos projetos de pesquisa,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bem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como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pesquisas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realizadas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sem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a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comprovação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estarem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em</w:t>
            </w:r>
            <w:r>
              <w:rPr>
                <w:rFonts w:ascii="Arial" w:hAnsi="Arial"/>
                <w:b/>
                <w:spacing w:val="-7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conformidade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com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a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Resolução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CNS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(Conselho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Nacional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Saúde)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466/2012.</w:t>
            </w:r>
          </w:p>
        </w:tc>
      </w:tr>
      <w:tr w:rsidR="00D87796" w14:paraId="0A174FEF" w14:textId="77777777">
        <w:trPr>
          <w:trHeight w:val="643"/>
        </w:trPr>
        <w:tc>
          <w:tcPr>
            <w:tcW w:w="10067" w:type="dxa"/>
            <w:shd w:val="clear" w:color="auto" w:fill="A6A6A6"/>
          </w:tcPr>
          <w:p w14:paraId="75C10CDC" w14:textId="77777777" w:rsidR="00D87796" w:rsidRDefault="00000000">
            <w:pPr>
              <w:pStyle w:val="TableParagraph"/>
              <w:spacing w:line="320" w:lineRule="exact"/>
              <w:ind w:left="11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Indicar</w:t>
            </w:r>
            <w:r>
              <w:rPr>
                <w:rFonts w:ascii="Arial" w:hAnsi="Arial"/>
                <w:b/>
                <w:spacing w:val="5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no</w:t>
            </w:r>
            <w:r>
              <w:rPr>
                <w:rFonts w:ascii="Arial" w:hAnsi="Arial"/>
                <w:b/>
                <w:spacing w:val="6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texto</w:t>
            </w:r>
            <w:r>
              <w:rPr>
                <w:rFonts w:ascii="Arial" w:hAnsi="Arial"/>
                <w:b/>
                <w:spacing w:val="60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do</w:t>
            </w:r>
            <w:r>
              <w:rPr>
                <w:rFonts w:ascii="Arial" w:hAnsi="Arial"/>
                <w:b/>
                <w:spacing w:val="57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6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o</w:t>
            </w:r>
            <w:r>
              <w:rPr>
                <w:rFonts w:ascii="Arial" w:hAnsi="Arial"/>
                <w:b/>
                <w:spacing w:val="57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número,</w:t>
            </w:r>
            <w:r>
              <w:rPr>
                <w:rFonts w:ascii="Arial" w:hAnsi="Arial"/>
                <w:b/>
                <w:spacing w:val="5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bem</w:t>
            </w:r>
            <w:r>
              <w:rPr>
                <w:rFonts w:ascii="Arial" w:hAnsi="Arial"/>
                <w:b/>
                <w:spacing w:val="56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como</w:t>
            </w:r>
            <w:r>
              <w:rPr>
                <w:rFonts w:ascii="Arial" w:hAnsi="Arial"/>
                <w:b/>
                <w:spacing w:val="6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anexar</w:t>
            </w:r>
            <w:r>
              <w:rPr>
                <w:rFonts w:ascii="Arial" w:hAnsi="Arial"/>
                <w:b/>
                <w:spacing w:val="60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parecer</w:t>
            </w:r>
            <w:r>
              <w:rPr>
                <w:rFonts w:ascii="Arial" w:hAnsi="Arial"/>
                <w:b/>
                <w:spacing w:val="60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7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aprovação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do</w:t>
            </w:r>
            <w:r>
              <w:rPr>
                <w:rFonts w:ascii="Arial" w:hAns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comitê</w:t>
            </w:r>
            <w:r>
              <w:rPr>
                <w:rFonts w:ascii="Arial" w:hAns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ética.</w:t>
            </w:r>
          </w:p>
        </w:tc>
      </w:tr>
    </w:tbl>
    <w:p w14:paraId="3B62289D" w14:textId="77777777" w:rsidR="00D87796" w:rsidRDefault="00D87796">
      <w:pPr>
        <w:spacing w:line="320" w:lineRule="exact"/>
        <w:rPr>
          <w:rFonts w:ascii="Arial" w:hAnsi="Arial"/>
          <w:sz w:val="28"/>
        </w:rPr>
        <w:sectPr w:rsidR="00D87796">
          <w:pgSz w:w="11910" w:h="16840"/>
          <w:pgMar w:top="1340" w:right="340" w:bottom="280" w:left="820" w:header="270" w:footer="0" w:gutter="0"/>
          <w:cols w:space="720"/>
        </w:sectPr>
      </w:pPr>
    </w:p>
    <w:p w14:paraId="3FBCEFFE" w14:textId="77777777" w:rsidR="00D87796" w:rsidRDefault="00000000">
      <w:pPr>
        <w:spacing w:before="85"/>
        <w:ind w:left="2221" w:hanging="228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>RELATÓRIO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rFonts w:ascii="Arial" w:hAnsi="Arial"/>
          <w:b/>
          <w:sz w:val="28"/>
        </w:rPr>
        <w:t>FINAL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PESQUISA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DESENVOLVIDA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NO</w:t>
      </w:r>
      <w:r>
        <w:rPr>
          <w:rFonts w:ascii="Arial" w:hAnsi="Arial"/>
          <w:b/>
          <w:spacing w:val="-75"/>
          <w:sz w:val="28"/>
        </w:rPr>
        <w:t xml:space="preserve"> </w:t>
      </w:r>
      <w:r>
        <w:rPr>
          <w:rFonts w:ascii="Arial" w:hAnsi="Arial"/>
          <w:b/>
          <w:sz w:val="28"/>
        </w:rPr>
        <w:t>PROGRAMA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INICIAÇÃO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CIENTÍFICA</w:t>
      </w:r>
    </w:p>
    <w:p w14:paraId="4E4FBEC3" w14:textId="77777777" w:rsidR="00D87796" w:rsidRDefault="00D87796">
      <w:pPr>
        <w:pStyle w:val="Corpodetexto"/>
        <w:rPr>
          <w:rFonts w:ascii="Arial"/>
          <w:b/>
          <w:sz w:val="30"/>
        </w:rPr>
      </w:pPr>
    </w:p>
    <w:p w14:paraId="6456105C" w14:textId="226553F7" w:rsidR="00D87796" w:rsidRDefault="00000000">
      <w:pPr>
        <w:pStyle w:val="Ttulo3"/>
        <w:tabs>
          <w:tab w:val="left" w:pos="4839"/>
          <w:tab w:val="left" w:pos="7953"/>
        </w:tabs>
        <w:spacing w:before="207" w:line="240" w:lineRule="auto"/>
        <w:ind w:left="2401"/>
        <w:jc w:val="left"/>
      </w:pPr>
      <w:r>
        <w:rPr>
          <w:lang w:val="pt-BR"/>
        </w:rPr>
        <w:t>Belo Horizonte</w:t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</w:t>
      </w:r>
      <w:r w:rsidR="006445D2">
        <w:rPr>
          <w:lang w:val="pt-BR"/>
        </w:rPr>
        <w:t>5</w:t>
      </w:r>
      <w:r>
        <w:t>.</w:t>
      </w:r>
    </w:p>
    <w:p w14:paraId="54BE8B3D" w14:textId="77777777" w:rsidR="00D87796" w:rsidRDefault="00D87796">
      <w:pPr>
        <w:pStyle w:val="Corpodetexto"/>
        <w:rPr>
          <w:sz w:val="20"/>
        </w:rPr>
      </w:pPr>
    </w:p>
    <w:p w14:paraId="2CF079A1" w14:textId="77777777" w:rsidR="00D87796" w:rsidRDefault="00D87796">
      <w:pPr>
        <w:pStyle w:val="Corpodetexto"/>
        <w:rPr>
          <w:sz w:val="20"/>
        </w:rPr>
      </w:pPr>
    </w:p>
    <w:p w14:paraId="2076E07E" w14:textId="77777777" w:rsidR="00D87796" w:rsidRDefault="001A0E34">
      <w:pPr>
        <w:pStyle w:val="Corpodetexto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5BB3559C" wp14:editId="64215E93">
                <wp:simplePos x="0" y="0"/>
                <wp:positionH relativeFrom="page">
                  <wp:posOffset>1554480</wp:posOffset>
                </wp:positionH>
                <wp:positionV relativeFrom="paragraph">
                  <wp:posOffset>108585</wp:posOffset>
                </wp:positionV>
                <wp:extent cx="4453255" cy="1270"/>
                <wp:effectExtent l="0" t="0" r="17145" b="11430"/>
                <wp:wrapTopAndBottom/>
                <wp:docPr id="809351821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3255" cy="1270"/>
                        </a:xfrm>
                        <a:custGeom>
                          <a:avLst/>
                          <a:gdLst>
                            <a:gd name="T0" fmla="*/ 0 w 7013"/>
                            <a:gd name="T1" fmla="*/ 0 h 1270"/>
                            <a:gd name="T2" fmla="*/ 4453255 w 7013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013" h="1270">
                              <a:moveTo>
                                <a:pt x="0" y="0"/>
                              </a:moveTo>
                              <a:lnTo>
                                <a:pt x="7013" y="0"/>
                              </a:lnTo>
                            </a:path>
                          </a:pathLst>
                        </a:custGeom>
                        <a:noFill/>
                        <a:ln w="11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562A1" id="Freeform 30" o:spid="_x0000_s1026" style="position:absolute;margin-left:122.4pt;margin-top:8.55pt;width:350.65pt;height: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1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" path="m,l7013,e" filled="f" strokeweight=".31114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B8F14CC" w14:textId="77777777" w:rsidR="00D87796" w:rsidRDefault="00000000">
      <w:pPr>
        <w:spacing w:line="295" w:lineRule="exact"/>
        <w:ind w:left="2928" w:right="3404"/>
        <w:jc w:val="center"/>
        <w:rPr>
          <w:sz w:val="28"/>
        </w:rPr>
      </w:pPr>
      <w:r>
        <w:rPr>
          <w:sz w:val="28"/>
        </w:rPr>
        <w:t>Assinatura</w:t>
      </w:r>
      <w:r>
        <w:rPr>
          <w:spacing w:val="-5"/>
          <w:sz w:val="28"/>
        </w:rPr>
        <w:t xml:space="preserve"> </w:t>
      </w:r>
      <w:r>
        <w:rPr>
          <w:sz w:val="28"/>
        </w:rPr>
        <w:t>do</w:t>
      </w:r>
      <w:r>
        <w:rPr>
          <w:spacing w:val="-5"/>
          <w:sz w:val="28"/>
        </w:rPr>
        <w:t xml:space="preserve"> </w:t>
      </w:r>
      <w:r>
        <w:rPr>
          <w:sz w:val="28"/>
        </w:rPr>
        <w:t>Professor</w:t>
      </w:r>
      <w:r>
        <w:rPr>
          <w:spacing w:val="-2"/>
          <w:sz w:val="28"/>
        </w:rPr>
        <w:t xml:space="preserve"> </w:t>
      </w:r>
      <w:r>
        <w:rPr>
          <w:sz w:val="28"/>
        </w:rPr>
        <w:t>Orientador</w:t>
      </w:r>
    </w:p>
    <w:p w14:paraId="0B1D937B" w14:textId="77777777" w:rsidR="00D87796" w:rsidRDefault="00D87796">
      <w:pPr>
        <w:pStyle w:val="Corpodetexto"/>
        <w:rPr>
          <w:sz w:val="20"/>
        </w:rPr>
      </w:pPr>
    </w:p>
    <w:p w14:paraId="08AF8019" w14:textId="77777777" w:rsidR="00D87796" w:rsidRDefault="00D87796">
      <w:pPr>
        <w:pStyle w:val="Corpodetexto"/>
        <w:rPr>
          <w:sz w:val="20"/>
        </w:rPr>
      </w:pPr>
    </w:p>
    <w:p w14:paraId="4FD1EB37" w14:textId="77777777" w:rsidR="00D87796" w:rsidRDefault="001A0E34">
      <w:pPr>
        <w:pStyle w:val="Corpodetexto"/>
        <w:spacing w:before="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64B4BFA7" wp14:editId="5B1AC5C5">
                <wp:simplePos x="0" y="0"/>
                <wp:positionH relativeFrom="page">
                  <wp:posOffset>1554480</wp:posOffset>
                </wp:positionH>
                <wp:positionV relativeFrom="paragraph">
                  <wp:posOffset>108585</wp:posOffset>
                </wp:positionV>
                <wp:extent cx="4451350" cy="1270"/>
                <wp:effectExtent l="0" t="0" r="19050" b="11430"/>
                <wp:wrapTopAndBottom/>
                <wp:docPr id="53978686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1350" cy="1270"/>
                        </a:xfrm>
                        <a:custGeom>
                          <a:avLst/>
                          <a:gdLst>
                            <a:gd name="T0" fmla="*/ 0 w 7010"/>
                            <a:gd name="T1" fmla="*/ 0 h 1270"/>
                            <a:gd name="T2" fmla="*/ 4450715 w 701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010" h="1270">
                              <a:moveTo>
                                <a:pt x="0" y="0"/>
                              </a:moveTo>
                              <a:lnTo>
                                <a:pt x="7009" y="0"/>
                              </a:lnTo>
                            </a:path>
                          </a:pathLst>
                        </a:custGeom>
                        <a:noFill/>
                        <a:ln w="11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F2C29" id="Freeform 29" o:spid="_x0000_s1026" style="position:absolute;margin-left:122.4pt;margin-top:8.55pt;width:350.5pt;height:.1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1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" path="m,l7009,e" filled="f" strokeweight=".31114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339764C" w14:textId="77777777" w:rsidR="00D87796" w:rsidRDefault="00000000">
      <w:pPr>
        <w:pStyle w:val="Ttulo3"/>
        <w:spacing w:line="299" w:lineRule="exact"/>
        <w:ind w:right="3404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Professor</w:t>
      </w:r>
      <w:r>
        <w:rPr>
          <w:spacing w:val="-2"/>
        </w:rPr>
        <w:t xml:space="preserve"> </w:t>
      </w:r>
      <w:r>
        <w:t>Orientador</w:t>
      </w:r>
    </w:p>
    <w:p w14:paraId="0E7C08DF" w14:textId="77777777" w:rsidR="00D87796" w:rsidRDefault="00D87796">
      <w:pPr>
        <w:pStyle w:val="Corpodetexto"/>
        <w:rPr>
          <w:sz w:val="20"/>
        </w:rPr>
      </w:pPr>
    </w:p>
    <w:p w14:paraId="476CFC86" w14:textId="77777777" w:rsidR="00D87796" w:rsidRDefault="00D87796">
      <w:pPr>
        <w:pStyle w:val="Corpodetexto"/>
        <w:rPr>
          <w:sz w:val="20"/>
        </w:rPr>
      </w:pPr>
    </w:p>
    <w:p w14:paraId="3B206C48" w14:textId="77777777" w:rsidR="00D87796" w:rsidRDefault="001A0E34">
      <w:pPr>
        <w:pStyle w:val="Corpodetexto"/>
        <w:spacing w:before="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58AB1AC7" wp14:editId="13BB5A38">
                <wp:simplePos x="0" y="0"/>
                <wp:positionH relativeFrom="page">
                  <wp:posOffset>1654175</wp:posOffset>
                </wp:positionH>
                <wp:positionV relativeFrom="paragraph">
                  <wp:posOffset>107950</wp:posOffset>
                </wp:positionV>
                <wp:extent cx="4255770" cy="1270"/>
                <wp:effectExtent l="0" t="0" r="11430" b="11430"/>
                <wp:wrapTopAndBottom/>
                <wp:docPr id="1288051051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5770" cy="1270"/>
                        </a:xfrm>
                        <a:custGeom>
                          <a:avLst/>
                          <a:gdLst>
                            <a:gd name="T0" fmla="*/ 0 w 6702"/>
                            <a:gd name="T1" fmla="*/ 0 h 1270"/>
                            <a:gd name="T2" fmla="*/ 4255770 w 670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6702" h="1270">
                              <a:moveTo>
                                <a:pt x="0" y="0"/>
                              </a:moveTo>
                              <a:lnTo>
                                <a:pt x="6702" y="0"/>
                              </a:lnTo>
                            </a:path>
                          </a:pathLst>
                        </a:custGeom>
                        <a:noFill/>
                        <a:ln w="11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8F533" id="Freeform 28" o:spid="_x0000_s1026" style="position:absolute;margin-left:130.25pt;margin-top:8.5pt;width:335.1pt;height:.1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0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" path="m,l6702,e" filled="f" strokeweight=".31114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5E6EA8F" w14:textId="77777777" w:rsidR="00D87796" w:rsidRDefault="00000000">
      <w:pPr>
        <w:spacing w:line="295" w:lineRule="exact"/>
        <w:ind w:left="2928" w:right="3404"/>
        <w:jc w:val="center"/>
        <w:rPr>
          <w:sz w:val="28"/>
        </w:rPr>
      </w:pPr>
      <w:r>
        <w:rPr>
          <w:sz w:val="28"/>
        </w:rPr>
        <w:t>Assinatura</w:t>
      </w:r>
      <w:r>
        <w:rPr>
          <w:spacing w:val="-3"/>
          <w:sz w:val="28"/>
        </w:rPr>
        <w:t xml:space="preserve"> </w:t>
      </w:r>
      <w:r>
        <w:rPr>
          <w:sz w:val="28"/>
        </w:rPr>
        <w:t>do</w:t>
      </w:r>
      <w:r>
        <w:rPr>
          <w:spacing w:val="-3"/>
          <w:sz w:val="28"/>
        </w:rPr>
        <w:t xml:space="preserve"> </w:t>
      </w:r>
      <w:r>
        <w:rPr>
          <w:sz w:val="28"/>
        </w:rPr>
        <w:t>Aluno</w:t>
      </w:r>
    </w:p>
    <w:p w14:paraId="66C15912" w14:textId="77777777" w:rsidR="00D87796" w:rsidRDefault="001A0E34">
      <w:pPr>
        <w:pStyle w:val="Corpodetexto"/>
        <w:spacing w:before="1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4945EFAC" wp14:editId="345B05F2">
                <wp:simplePos x="0" y="0"/>
                <wp:positionH relativeFrom="page">
                  <wp:posOffset>1654175</wp:posOffset>
                </wp:positionH>
                <wp:positionV relativeFrom="paragraph">
                  <wp:posOffset>196850</wp:posOffset>
                </wp:positionV>
                <wp:extent cx="4253230" cy="1270"/>
                <wp:effectExtent l="0" t="0" r="13970" b="11430"/>
                <wp:wrapTopAndBottom/>
                <wp:docPr id="212300426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3230" cy="1270"/>
                        </a:xfrm>
                        <a:custGeom>
                          <a:avLst/>
                          <a:gdLst>
                            <a:gd name="T0" fmla="*/ 0 w 6698"/>
                            <a:gd name="T1" fmla="*/ 0 h 1270"/>
                            <a:gd name="T2" fmla="*/ 4252595 w 6698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6698" h="1270">
                              <a:moveTo>
                                <a:pt x="0" y="0"/>
                              </a:moveTo>
                              <a:lnTo>
                                <a:pt x="6697" y="0"/>
                              </a:lnTo>
                            </a:path>
                          </a:pathLst>
                        </a:custGeom>
                        <a:noFill/>
                        <a:ln w="11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F6715" id="Freeform 27" o:spid="_x0000_s1026" style="position:absolute;margin-left:130.25pt;margin-top:15.5pt;width:334.9pt;height:.1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9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" path="m,l6697,e" filled="f" strokeweight=".31114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28301AD" w14:textId="77777777" w:rsidR="00D87796" w:rsidRDefault="00000000">
      <w:pPr>
        <w:pStyle w:val="Ttulo3"/>
        <w:ind w:right="3403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Aluno</w:t>
      </w:r>
    </w:p>
    <w:p w14:paraId="16E4002C" w14:textId="77777777" w:rsidR="00D87796" w:rsidRDefault="001A0E34">
      <w:pPr>
        <w:pStyle w:val="Corpodetexto"/>
        <w:spacing w:before="1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0C47127E" wp14:editId="5AE255BB">
                <wp:simplePos x="0" y="0"/>
                <wp:positionH relativeFrom="page">
                  <wp:posOffset>1654175</wp:posOffset>
                </wp:positionH>
                <wp:positionV relativeFrom="paragraph">
                  <wp:posOffset>196850</wp:posOffset>
                </wp:positionV>
                <wp:extent cx="4255135" cy="1270"/>
                <wp:effectExtent l="0" t="0" r="12065" b="11430"/>
                <wp:wrapTopAndBottom/>
                <wp:docPr id="114298249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5135" cy="1270"/>
                        </a:xfrm>
                        <a:custGeom>
                          <a:avLst/>
                          <a:gdLst>
                            <a:gd name="T0" fmla="*/ 0 w 6701"/>
                            <a:gd name="T1" fmla="*/ 0 h 1270"/>
                            <a:gd name="T2" fmla="*/ 4254500 w 670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6701" h="1270">
                              <a:moveTo>
                                <a:pt x="0" y="0"/>
                              </a:moveTo>
                              <a:lnTo>
                                <a:pt x="6700" y="0"/>
                              </a:lnTo>
                            </a:path>
                          </a:pathLst>
                        </a:custGeom>
                        <a:noFill/>
                        <a:ln w="11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CD84E" id="Freeform 26" o:spid="_x0000_s1026" style="position:absolute;margin-left:130.25pt;margin-top:15.5pt;width:335.05pt;height:.1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0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" path="m,l6700,e" filled="f" strokeweight=".31114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3E765E9" w14:textId="77777777" w:rsidR="00D87796" w:rsidRDefault="00000000">
      <w:pPr>
        <w:spacing w:line="295" w:lineRule="exact"/>
        <w:ind w:left="2928" w:right="3402"/>
        <w:jc w:val="center"/>
        <w:rPr>
          <w:sz w:val="28"/>
        </w:rPr>
      </w:pPr>
      <w:r>
        <w:rPr>
          <w:sz w:val="28"/>
        </w:rPr>
        <w:t>Assinatura</w:t>
      </w:r>
      <w:r>
        <w:rPr>
          <w:spacing w:val="-3"/>
          <w:sz w:val="28"/>
        </w:rPr>
        <w:t xml:space="preserve"> </w:t>
      </w:r>
      <w:r>
        <w:rPr>
          <w:sz w:val="28"/>
        </w:rPr>
        <w:t>do</w:t>
      </w:r>
      <w:r>
        <w:rPr>
          <w:spacing w:val="-2"/>
          <w:sz w:val="28"/>
        </w:rPr>
        <w:t xml:space="preserve"> </w:t>
      </w:r>
      <w:r>
        <w:rPr>
          <w:sz w:val="28"/>
        </w:rPr>
        <w:t>Aluno</w:t>
      </w:r>
    </w:p>
    <w:p w14:paraId="1F3D71E4" w14:textId="77777777" w:rsidR="00D87796" w:rsidRDefault="00D87796">
      <w:pPr>
        <w:pStyle w:val="Corpodetexto"/>
        <w:rPr>
          <w:sz w:val="30"/>
        </w:rPr>
      </w:pPr>
    </w:p>
    <w:p w14:paraId="1346EDEE" w14:textId="77777777" w:rsidR="00D87796" w:rsidRDefault="00D87796">
      <w:pPr>
        <w:pStyle w:val="Corpodetexto"/>
        <w:spacing w:before="5"/>
        <w:rPr>
          <w:sz w:val="40"/>
        </w:rPr>
      </w:pPr>
    </w:p>
    <w:p w14:paraId="23227C7C" w14:textId="77777777" w:rsidR="00D87796" w:rsidRDefault="00000000">
      <w:pPr>
        <w:pStyle w:val="Ttulo2"/>
        <w:tabs>
          <w:tab w:val="left" w:pos="1082"/>
          <w:tab w:val="left" w:pos="1633"/>
          <w:tab w:val="left" w:pos="4024"/>
          <w:tab w:val="left" w:pos="5866"/>
          <w:tab w:val="left" w:pos="6837"/>
          <w:tab w:val="left" w:pos="7393"/>
        </w:tabs>
        <w:ind w:right="481"/>
        <w:jc w:val="center"/>
      </w:pPr>
      <w:r>
        <w:t>Após</w:t>
      </w:r>
      <w:r>
        <w:tab/>
        <w:t>o</w:t>
      </w:r>
      <w:r>
        <w:tab/>
        <w:t>preenchimento</w:t>
      </w:r>
      <w:r>
        <w:tab/>
        <w:t>encaminhe</w:t>
      </w:r>
      <w:r>
        <w:tab/>
        <w:t>para</w:t>
      </w:r>
      <w:r>
        <w:tab/>
        <w:t>o</w:t>
      </w:r>
      <w:r>
        <w:tab/>
        <w:t>e-mail:</w:t>
      </w:r>
    </w:p>
    <w:p w14:paraId="7D0E5D49" w14:textId="21893340" w:rsidR="00D87796" w:rsidRDefault="00000000">
      <w:pPr>
        <w:pStyle w:val="Ttulo3"/>
        <w:spacing w:before="162" w:line="240" w:lineRule="auto"/>
        <w:ind w:left="980"/>
        <w:jc w:val="left"/>
      </w:pPr>
      <w:r>
        <w:rPr>
          <w:lang w:val="pt-BR"/>
        </w:rPr>
        <w:t>pesquisa</w:t>
      </w:r>
      <w:r>
        <w:rPr>
          <w:color w:val="0000FF"/>
          <w:u w:val="single" w:color="0000FF"/>
        </w:rPr>
        <w:t>@</w:t>
      </w:r>
      <w:r>
        <w:rPr>
          <w:color w:val="0000FF"/>
          <w:u w:val="single" w:color="0000FF"/>
          <w:lang w:val="pt-BR"/>
        </w:rPr>
        <w:t>live</w:t>
      </w:r>
      <w:r>
        <w:rPr>
          <w:color w:val="0000FF"/>
          <w:u w:val="single" w:color="0000FF"/>
        </w:rPr>
        <w:t>.universo.edu.br</w:t>
      </w:r>
    </w:p>
    <w:sectPr w:rsidR="00D87796">
      <w:pgSz w:w="11910" w:h="16840"/>
      <w:pgMar w:top="1340" w:right="340" w:bottom="280" w:left="820" w:header="2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E17E6" w14:textId="77777777" w:rsidR="002155DD" w:rsidRDefault="002155DD">
      <w:r>
        <w:separator/>
      </w:r>
    </w:p>
  </w:endnote>
  <w:endnote w:type="continuationSeparator" w:id="0">
    <w:p w14:paraId="6D909AF3" w14:textId="77777777" w:rsidR="002155DD" w:rsidRDefault="0021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78199" w14:textId="77777777" w:rsidR="002155DD" w:rsidRDefault="002155DD">
      <w:r>
        <w:separator/>
      </w:r>
    </w:p>
  </w:footnote>
  <w:footnote w:type="continuationSeparator" w:id="0">
    <w:p w14:paraId="1E6A1C2D" w14:textId="77777777" w:rsidR="002155DD" w:rsidRDefault="00215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A581" w14:textId="77777777" w:rsidR="00D87796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1C14A520" wp14:editId="5F0F7E7C">
          <wp:simplePos x="0" y="0"/>
          <wp:positionH relativeFrom="page">
            <wp:posOffset>2651760</wp:posOffset>
          </wp:positionH>
          <wp:positionV relativeFrom="paragraph">
            <wp:posOffset>6985</wp:posOffset>
          </wp:positionV>
          <wp:extent cx="2336800" cy="596900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8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A0E34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142681D" wp14:editId="2F8272E3">
              <wp:simplePos x="0" y="0"/>
              <wp:positionH relativeFrom="page">
                <wp:posOffset>1915795</wp:posOffset>
              </wp:positionH>
              <wp:positionV relativeFrom="page">
                <wp:posOffset>956945</wp:posOffset>
              </wp:positionV>
              <wp:extent cx="4321175" cy="887730"/>
              <wp:effectExtent l="0" t="0" r="9525" b="1270"/>
              <wp:wrapNone/>
              <wp:docPr id="11431997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321175" cy="887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93AC1" w14:textId="77777777" w:rsidR="00D87796" w:rsidRDefault="00000000">
                          <w:pPr>
                            <w:spacing w:before="11"/>
                            <w:ind w:left="20" w:right="16" w:firstLine="384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Departamento de Pesquisa e Extensão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Institucional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Iniciação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Científica</w:t>
                          </w:r>
                          <w:r>
                            <w:rPr>
                              <w:rFonts w:ascii="Arial" w:hAnsi="Arial"/>
                              <w:b/>
                              <w:spacing w:val="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PIC</w:t>
                          </w:r>
                        </w:p>
                        <w:p w14:paraId="550FED15" w14:textId="7ADD17EB" w:rsidR="00D87796" w:rsidRDefault="00000000">
                          <w:pPr>
                            <w:ind w:left="1792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Edital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n.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 w:rsidR="00606300">
                            <w:rPr>
                              <w:rFonts w:ascii="Arial"/>
                              <w:b/>
                              <w:sz w:val="28"/>
                            </w:rPr>
                            <w:t>2025-2</w:t>
                          </w:r>
                        </w:p>
                        <w:p w14:paraId="358609E3" w14:textId="77777777" w:rsidR="006445D2" w:rsidRDefault="006445D2">
                          <w:pPr>
                            <w:ind w:left="1792"/>
                            <w:rPr>
                              <w:rFonts w:ascii="Arial"/>
                              <w:b/>
                              <w:sz w:val="28"/>
                              <w:lang w:val="pt-BR"/>
                            </w:rPr>
                          </w:pPr>
                        </w:p>
                        <w:p w14:paraId="5CE20E04" w14:textId="77777777" w:rsidR="006445D2" w:rsidRDefault="006445D2">
                          <w:pPr>
                            <w:ind w:left="1792"/>
                            <w:rPr>
                              <w:rFonts w:ascii="Arial"/>
                              <w:b/>
                              <w:sz w:val="2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2681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50.85pt;margin-top:75.35pt;width:340.25pt;height:69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" filled="f" stroked="f">
              <v:path arrowok="t"/>
              <v:textbox inset="0,0,0,0">
                <w:txbxContent>
                  <w:p w14:paraId="58B93AC1" w14:textId="77777777" w:rsidR="00D87796" w:rsidRDefault="00000000">
                    <w:pPr>
                      <w:spacing w:before="11"/>
                      <w:ind w:left="20" w:right="16" w:firstLine="384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Departamento de Pesquisa e Extensão</w:t>
                    </w:r>
                    <w:r>
                      <w:rPr>
                        <w:rFonts w:ascii="Arial" w:hAnsi="Arial"/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Institucional</w:t>
                    </w:r>
                    <w:r>
                      <w:rPr>
                        <w:rFonts w:ascii="Arial" w:hAnsi="Arial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Iniciação</w:t>
                    </w:r>
                    <w:r>
                      <w:rPr>
                        <w:rFonts w:ascii="Arial" w:hAnsi="Arial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Científica</w:t>
                    </w:r>
                    <w:r>
                      <w:rPr>
                        <w:rFonts w:ascii="Arial" w:hAnsi="Arial"/>
                        <w:b/>
                        <w:spacing w:val="8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PIC</w:t>
                    </w:r>
                  </w:p>
                  <w:p w14:paraId="550FED15" w14:textId="7ADD17EB" w:rsidR="00D87796" w:rsidRDefault="00000000">
                    <w:pPr>
                      <w:ind w:left="1792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Edital</w:t>
                    </w: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n.</w:t>
                    </w:r>
                    <w:r>
                      <w:rPr>
                        <w:rFonts w:ascii="Arial"/>
                        <w:b/>
                        <w:spacing w:val="-1"/>
                        <w:sz w:val="28"/>
                      </w:rPr>
                      <w:t xml:space="preserve"> </w:t>
                    </w:r>
                    <w:r w:rsidR="00606300">
                      <w:rPr>
                        <w:rFonts w:ascii="Arial"/>
                        <w:b/>
                        <w:sz w:val="28"/>
                      </w:rPr>
                      <w:t>2025-2</w:t>
                    </w:r>
                  </w:p>
                  <w:p w14:paraId="358609E3" w14:textId="77777777" w:rsidR="006445D2" w:rsidRDefault="006445D2">
                    <w:pPr>
                      <w:ind w:left="1792"/>
                      <w:rPr>
                        <w:rFonts w:ascii="Arial"/>
                        <w:b/>
                        <w:sz w:val="28"/>
                        <w:lang w:val="pt-BR"/>
                      </w:rPr>
                    </w:pPr>
                  </w:p>
                  <w:p w14:paraId="5CE20E04" w14:textId="77777777" w:rsidR="006445D2" w:rsidRDefault="006445D2">
                    <w:pPr>
                      <w:ind w:left="1792"/>
                      <w:rPr>
                        <w:rFonts w:ascii="Arial"/>
                        <w:b/>
                        <w:sz w:val="28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02AF" w14:textId="77777777" w:rsidR="00D87796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7B8E31D" wp14:editId="6AEDB0A4">
          <wp:simplePos x="0" y="0"/>
          <wp:positionH relativeFrom="page">
            <wp:posOffset>2737485</wp:posOffset>
          </wp:positionH>
          <wp:positionV relativeFrom="paragraph">
            <wp:posOffset>54610</wp:posOffset>
          </wp:positionV>
          <wp:extent cx="2336800" cy="5969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8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39341B"/>
    <w:multiLevelType w:val="multilevel"/>
    <w:tmpl w:val="9239341B"/>
    <w:lvl w:ilvl="0">
      <w:start w:val="4"/>
      <w:numFmt w:val="decimal"/>
      <w:lvlText w:val="%1"/>
      <w:lvlJc w:val="left"/>
      <w:pPr>
        <w:ind w:left="510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04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9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B5E306ED"/>
    <w:multiLevelType w:val="multilevel"/>
    <w:tmpl w:val="B5E306ED"/>
    <w:lvl w:ilvl="0">
      <w:start w:val="9"/>
      <w:numFmt w:val="decimal"/>
      <w:lvlText w:val="%1."/>
      <w:lvlJc w:val="left"/>
      <w:pPr>
        <w:ind w:left="568" w:hanging="308"/>
        <w:jc w:val="right"/>
      </w:pPr>
      <w:rPr>
        <w:rFonts w:ascii="Arial" w:eastAsia="Arial" w:hAnsi="Arial" w:cs="Arial" w:hint="default"/>
        <w:b/>
        <w:bCs/>
        <w:w w:val="100"/>
        <w:sz w:val="28"/>
        <w:szCs w:val="28"/>
        <w:lang w:val="pt-PT" w:eastAsia="en-US" w:bidi="ar-SA"/>
      </w:rPr>
    </w:lvl>
    <w:lvl w:ilvl="1">
      <w:numFmt w:val="bullet"/>
      <w:lvlText w:val=""/>
      <w:lvlJc w:val="left"/>
      <w:pPr>
        <w:ind w:left="404" w:hanging="276"/>
      </w:pPr>
      <w:rPr>
        <w:rFonts w:ascii="Symbol" w:eastAsia="Symbol" w:hAnsi="Symbol" w:cs="Symbol" w:hint="default"/>
        <w:w w:val="100"/>
        <w:sz w:val="28"/>
        <w:szCs w:val="28"/>
        <w:lang w:val="pt-PT" w:eastAsia="en-US" w:bidi="ar-SA"/>
      </w:rPr>
    </w:lvl>
    <w:lvl w:ilvl="2">
      <w:numFmt w:val="bullet"/>
      <w:lvlText w:val="•"/>
      <w:lvlJc w:val="left"/>
      <w:pPr>
        <w:ind w:left="1680" w:hanging="2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0" w:hanging="2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0" w:hanging="2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0" w:hanging="2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0" w:hanging="2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0" w:hanging="2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0" w:hanging="276"/>
      </w:pPr>
      <w:rPr>
        <w:rFonts w:hint="default"/>
        <w:lang w:val="pt-PT" w:eastAsia="en-US" w:bidi="ar-SA"/>
      </w:rPr>
    </w:lvl>
  </w:abstractNum>
  <w:abstractNum w:abstractNumId="2" w15:restartNumberingAfterBreak="0">
    <w:nsid w:val="BF205925"/>
    <w:multiLevelType w:val="multilevel"/>
    <w:tmpl w:val="BF205925"/>
    <w:lvl w:ilvl="0">
      <w:start w:val="1"/>
      <w:numFmt w:val="lowerLetter"/>
      <w:lvlText w:val="%1)"/>
      <w:lvlJc w:val="left"/>
      <w:pPr>
        <w:ind w:left="981" w:hanging="361"/>
        <w:jc w:val="left"/>
      </w:pPr>
      <w:rPr>
        <w:rFonts w:hint="default"/>
        <w:w w:val="99"/>
        <w:lang w:val="pt-PT" w:eastAsia="en-US" w:bidi="ar-SA"/>
      </w:rPr>
    </w:lvl>
    <w:lvl w:ilvl="1">
      <w:numFmt w:val="bullet"/>
      <w:lvlText w:val="•"/>
      <w:lvlJc w:val="left"/>
      <w:pPr>
        <w:ind w:left="1946" w:hanging="36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12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8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44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0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6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2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8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CF092B84"/>
    <w:multiLevelType w:val="multilevel"/>
    <w:tmpl w:val="CF092B84"/>
    <w:lvl w:ilvl="0">
      <w:numFmt w:val="bullet"/>
      <w:lvlText w:val=""/>
      <w:lvlJc w:val="left"/>
      <w:pPr>
        <w:ind w:left="260" w:hanging="721"/>
      </w:pPr>
      <w:rPr>
        <w:rFonts w:hint="default"/>
        <w:w w:val="100"/>
        <w:lang w:val="pt-PT" w:eastAsia="en-US" w:bidi="ar-SA"/>
      </w:rPr>
    </w:lvl>
    <w:lvl w:ilvl="1">
      <w:numFmt w:val="bullet"/>
      <w:lvlText w:val=""/>
      <w:lvlJc w:val="left"/>
      <w:pPr>
        <w:ind w:left="684" w:hanging="297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86" w:hanging="2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3" w:hanging="2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0" w:hanging="2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6" w:hanging="2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3" w:hanging="2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0" w:hanging="2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6" w:hanging="297"/>
      </w:pPr>
      <w:rPr>
        <w:rFonts w:hint="default"/>
        <w:lang w:val="pt-PT" w:eastAsia="en-US" w:bidi="ar-SA"/>
      </w:rPr>
    </w:lvl>
  </w:abstractNum>
  <w:abstractNum w:abstractNumId="4" w15:restartNumberingAfterBreak="0">
    <w:nsid w:val="0053208E"/>
    <w:multiLevelType w:val="multilevel"/>
    <w:tmpl w:val="0053208E"/>
    <w:lvl w:ilvl="0">
      <w:start w:val="1"/>
      <w:numFmt w:val="decimal"/>
      <w:lvlText w:val="%1"/>
      <w:lvlJc w:val="left"/>
      <w:pPr>
        <w:ind w:left="492" w:hanging="233"/>
        <w:jc w:val="left"/>
      </w:pPr>
      <w:rPr>
        <w:rFonts w:ascii="Arial" w:eastAsia="Arial" w:hAnsi="Arial" w:cs="Arial" w:hint="default"/>
        <w:b/>
        <w:bCs/>
        <w:w w:val="99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9" w:hanging="400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68" w:hanging="4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7" w:hanging="4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6" w:hanging="4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5" w:hanging="4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4" w:hanging="4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3" w:hanging="4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2" w:hanging="400"/>
      </w:pPr>
      <w:rPr>
        <w:rFonts w:hint="default"/>
        <w:lang w:val="pt-PT" w:eastAsia="en-US" w:bidi="ar-SA"/>
      </w:rPr>
    </w:lvl>
  </w:abstractNum>
  <w:abstractNum w:abstractNumId="5" w15:restartNumberingAfterBreak="0">
    <w:nsid w:val="0248C179"/>
    <w:multiLevelType w:val="multilevel"/>
    <w:tmpl w:val="0248C179"/>
    <w:lvl w:ilvl="0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0" w:hanging="6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20" w:hanging="6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20" w:hanging="6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1" w:hanging="6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1" w:hanging="6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1" w:hanging="6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2" w:hanging="6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2" w:hanging="613"/>
      </w:pPr>
      <w:rPr>
        <w:rFonts w:hint="default"/>
        <w:lang w:val="pt-PT" w:eastAsia="en-US" w:bidi="ar-SA"/>
      </w:rPr>
    </w:lvl>
  </w:abstractNum>
  <w:abstractNum w:abstractNumId="6" w15:restartNumberingAfterBreak="0">
    <w:nsid w:val="03D62ECE"/>
    <w:multiLevelType w:val="multilevel"/>
    <w:tmpl w:val="03D62ECE"/>
    <w:lvl w:ilvl="0">
      <w:start w:val="9"/>
      <w:numFmt w:val="decimal"/>
      <w:lvlText w:val="%1"/>
      <w:lvlJc w:val="left"/>
      <w:pPr>
        <w:ind w:left="680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0" w:hanging="420"/>
        <w:jc w:val="right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0" w:hanging="669"/>
        <w:jc w:val="left"/>
      </w:pPr>
      <w:rPr>
        <w:rFonts w:hint="default"/>
        <w:spacing w:val="-2"/>
        <w:w w:val="99"/>
        <w:lang w:val="pt-PT" w:eastAsia="en-US" w:bidi="ar-SA"/>
      </w:rPr>
    </w:lvl>
    <w:lvl w:ilvl="3">
      <w:numFmt w:val="bullet"/>
      <w:lvlText w:val="•"/>
      <w:lvlJc w:val="left"/>
      <w:pPr>
        <w:ind w:left="2893" w:hanging="6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0" w:hanging="6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6" w:hanging="6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3" w:hanging="6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0" w:hanging="6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6" w:hanging="669"/>
      </w:pPr>
      <w:rPr>
        <w:rFonts w:hint="default"/>
        <w:lang w:val="pt-PT" w:eastAsia="en-US" w:bidi="ar-SA"/>
      </w:rPr>
    </w:lvl>
  </w:abstractNum>
  <w:abstractNum w:abstractNumId="7" w15:restartNumberingAfterBreak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980" w:hanging="232"/>
        <w:jc w:val="left"/>
      </w:pPr>
      <w:rPr>
        <w:rFonts w:hint="default"/>
        <w:spacing w:val="-2"/>
        <w:w w:val="100"/>
        <w:lang w:val="pt-PT" w:eastAsia="en-US" w:bidi="ar-SA"/>
      </w:rPr>
    </w:lvl>
    <w:lvl w:ilvl="1">
      <w:numFmt w:val="bullet"/>
      <w:lvlText w:val="•"/>
      <w:lvlJc w:val="left"/>
      <w:pPr>
        <w:ind w:left="1956" w:hanging="23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33" w:hanging="2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10" w:hanging="2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87" w:hanging="2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64" w:hanging="2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2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7" w:hanging="2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4" w:hanging="232"/>
      </w:pPr>
      <w:rPr>
        <w:rFonts w:hint="default"/>
        <w:lang w:val="pt-PT" w:eastAsia="en-US" w:bidi="ar-SA"/>
      </w:rPr>
    </w:lvl>
  </w:abstractNum>
  <w:abstractNum w:abstractNumId="8" w15:restartNumberingAfterBreak="0">
    <w:nsid w:val="2A8F537B"/>
    <w:multiLevelType w:val="multilevel"/>
    <w:tmpl w:val="2A8F537B"/>
    <w:lvl w:ilvl="0">
      <w:start w:val="4"/>
      <w:numFmt w:val="decimal"/>
      <w:lvlText w:val="%1."/>
      <w:lvlJc w:val="left"/>
      <w:pPr>
        <w:ind w:left="39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51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58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6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5037D3A5"/>
    <w:multiLevelType w:val="singleLevel"/>
    <w:tmpl w:val="5037D3A5"/>
    <w:lvl w:ilvl="0">
      <w:start w:val="22"/>
      <w:numFmt w:val="decimal"/>
      <w:suff w:val="space"/>
      <w:lvlText w:val="%1-"/>
      <w:lvlJc w:val="left"/>
    </w:lvl>
  </w:abstractNum>
  <w:abstractNum w:abstractNumId="10" w15:restartNumberingAfterBreak="0">
    <w:nsid w:val="59ADCABA"/>
    <w:multiLevelType w:val="multilevel"/>
    <w:tmpl w:val="59ADCABA"/>
    <w:lvl w:ilvl="0">
      <w:start w:val="4"/>
      <w:numFmt w:val="decimal"/>
      <w:lvlText w:val="%1."/>
      <w:lvlJc w:val="left"/>
      <w:pPr>
        <w:ind w:left="568" w:hanging="308"/>
        <w:jc w:val="left"/>
      </w:pPr>
      <w:rPr>
        <w:rFonts w:ascii="Arial" w:eastAsia="Arial" w:hAnsi="Arial" w:cs="Arial" w:hint="default"/>
        <w:b/>
        <w:bCs/>
        <w:w w:val="99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9" w:hanging="400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981" w:hanging="361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980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60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40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20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0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0" w:hanging="361"/>
      </w:pPr>
      <w:rPr>
        <w:rFonts w:hint="default"/>
        <w:lang w:val="pt-PT" w:eastAsia="en-US" w:bidi="ar-SA"/>
      </w:rPr>
    </w:lvl>
  </w:abstractNum>
  <w:abstractNum w:abstractNumId="11" w15:restartNumberingAfterBreak="0">
    <w:nsid w:val="5A241D34"/>
    <w:multiLevelType w:val="multilevel"/>
    <w:tmpl w:val="5A241D34"/>
    <w:lvl w:ilvl="0">
      <w:start w:val="5"/>
      <w:numFmt w:val="decimal"/>
      <w:lvlText w:val="%1"/>
      <w:lvlJc w:val="left"/>
      <w:pPr>
        <w:ind w:left="1189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9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8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3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1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4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72183CF9"/>
    <w:multiLevelType w:val="multilevel"/>
    <w:tmpl w:val="72183CF9"/>
    <w:lvl w:ilvl="0">
      <w:start w:val="1"/>
      <w:numFmt w:val="lowerLetter"/>
      <w:lvlText w:val="%1)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numFmt w:val="bullet"/>
      <w:lvlText w:val="-"/>
      <w:lvlJc w:val="left"/>
      <w:pPr>
        <w:ind w:left="166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89" w:hanging="1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8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7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6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6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5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4" w:hanging="140"/>
      </w:pPr>
      <w:rPr>
        <w:rFonts w:hint="default"/>
        <w:lang w:val="pt-PT" w:eastAsia="en-US" w:bidi="ar-SA"/>
      </w:rPr>
    </w:lvl>
  </w:abstractNum>
  <w:num w:numId="1" w16cid:durableId="1449547982">
    <w:abstractNumId w:val="4"/>
  </w:num>
  <w:num w:numId="2" w16cid:durableId="1572619299">
    <w:abstractNumId w:val="3"/>
  </w:num>
  <w:num w:numId="3" w16cid:durableId="205989768">
    <w:abstractNumId w:val="10"/>
  </w:num>
  <w:num w:numId="4" w16cid:durableId="1982494336">
    <w:abstractNumId w:val="2"/>
  </w:num>
  <w:num w:numId="5" w16cid:durableId="1606578557">
    <w:abstractNumId w:val="9"/>
  </w:num>
  <w:num w:numId="6" w16cid:durableId="746808962">
    <w:abstractNumId w:val="1"/>
  </w:num>
  <w:num w:numId="7" w16cid:durableId="211428580">
    <w:abstractNumId w:val="6"/>
  </w:num>
  <w:num w:numId="8" w16cid:durableId="99378641">
    <w:abstractNumId w:val="7"/>
  </w:num>
  <w:num w:numId="9" w16cid:durableId="1457675801">
    <w:abstractNumId w:val="12"/>
  </w:num>
  <w:num w:numId="10" w16cid:durableId="526333087">
    <w:abstractNumId w:val="5"/>
  </w:num>
  <w:num w:numId="11" w16cid:durableId="969827899">
    <w:abstractNumId w:val="0"/>
  </w:num>
  <w:num w:numId="12" w16cid:durableId="274169793">
    <w:abstractNumId w:val="8"/>
  </w:num>
  <w:num w:numId="13" w16cid:durableId="17611789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96"/>
    <w:rsid w:val="00003EC0"/>
    <w:rsid w:val="00104043"/>
    <w:rsid w:val="001A0E34"/>
    <w:rsid w:val="002155DD"/>
    <w:rsid w:val="00250313"/>
    <w:rsid w:val="00606300"/>
    <w:rsid w:val="006445D2"/>
    <w:rsid w:val="007D16B4"/>
    <w:rsid w:val="00B7462C"/>
    <w:rsid w:val="00D87796"/>
    <w:rsid w:val="0AD81218"/>
    <w:rsid w:val="0CA62CEF"/>
    <w:rsid w:val="17E96AFD"/>
    <w:rsid w:val="26673AA8"/>
    <w:rsid w:val="2A781EE1"/>
    <w:rsid w:val="30700EC5"/>
    <w:rsid w:val="315F41E2"/>
    <w:rsid w:val="362A5F98"/>
    <w:rsid w:val="4BD85734"/>
    <w:rsid w:val="56F940A5"/>
    <w:rsid w:val="6B2C72F4"/>
    <w:rsid w:val="6D0A48B3"/>
    <w:rsid w:val="7333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7D406F6"/>
  <w15:docId w15:val="{6AC10E58-71CA-2D4C-8DD1-630E23E4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right="47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uiPriority w:val="1"/>
    <w:qFormat/>
    <w:pPr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uiPriority w:val="1"/>
    <w:qFormat/>
    <w:pPr>
      <w:spacing w:line="295" w:lineRule="exact"/>
      <w:ind w:left="2928"/>
      <w:jc w:val="center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ind w:left="659" w:hanging="400"/>
      <w:jc w:val="center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98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rsid w:val="00606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06300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18" Type="http://schemas.openxmlformats.org/officeDocument/2006/relationships/hyperlink" Target="mailto:extensao@go.universo.edu.br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cepuniverso@nt.universo.edu.b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plicacao.saude.gov.br/plataformabrasil/login.jsf" TargetMode="External"/><Relationship Id="rId17" Type="http://schemas.openxmlformats.org/officeDocument/2006/relationships/hyperlink" Target="mailto:extensao@go.universo.edu.br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mailto:cepuniverso@nt.universo.edu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xtensao@go.universo.edu.br" TargetMode="External"/><Relationship Id="rId24" Type="http://schemas.openxmlformats.org/officeDocument/2006/relationships/hyperlink" Target="mailto:extensao@go.universo.edu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xtensao@go.universo.edu.br" TargetMode="External"/><Relationship Id="rId23" Type="http://schemas.openxmlformats.org/officeDocument/2006/relationships/hyperlink" Target="mailto:extensao@go.universo.edu.br" TargetMode="External"/><Relationship Id="rId10" Type="http://schemas.openxmlformats.org/officeDocument/2006/relationships/hyperlink" Target="mailto:extensao@go.universo.edu.br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mailto:extensao@go.universo.edu.br" TargetMode="External"/><Relationship Id="rId14" Type="http://schemas.openxmlformats.org/officeDocument/2006/relationships/image" Target="media/image3.jpeg"/><Relationship Id="rId22" Type="http://schemas.openxmlformats.org/officeDocument/2006/relationships/hyperlink" Target="mailto:extensao@go.universo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1"/>
    <customShpInfo spid="_x0000_s1030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4548</Words>
  <Characters>24560</Characters>
  <Application>Microsoft Office Word</Application>
  <DocSecurity>0</DocSecurity>
  <Lines>204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Universo</dc:creator>
  <cp:lastModifiedBy>Uirá Endy Ribeiro</cp:lastModifiedBy>
  <cp:revision>5</cp:revision>
  <dcterms:created xsi:type="dcterms:W3CDTF">2025-05-28T00:35:00Z</dcterms:created>
  <dcterms:modified xsi:type="dcterms:W3CDTF">2025-05-28T00:39:00Z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2023-04-18T00:00:00Z</vt:filetime>
  </property>
  <property fmtid="{D5CDD505-2E9C-101B-9397-08002B2CF9AE}" pid="5" name="KSOProductBuildVer">
    <vt:lpwstr>1046-11.2.0.11516</vt:lpwstr>
  </property>
  <property fmtid="{D5CDD505-2E9C-101B-9397-08002B2CF9AE}" pid="6" name="ICV">
    <vt:lpwstr>BE14FEB76C5E48509FC368C808A5E1FC</vt:lpwstr>
  </property>
</Properties>
</file>